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1" w:type="dxa"/>
        <w:tblInd w:w="-176" w:type="dxa"/>
        <w:tblBorders>
          <w:insideH w:val="single" w:sz="4" w:space="0" w:color="auto"/>
        </w:tblBorders>
        <w:tblLook w:val="01E0" w:firstRow="1" w:lastRow="1" w:firstColumn="1" w:lastColumn="1" w:noHBand="0" w:noVBand="0"/>
      </w:tblPr>
      <w:tblGrid>
        <w:gridCol w:w="4571"/>
        <w:gridCol w:w="4820"/>
      </w:tblGrid>
      <w:tr w:rsidR="002A1130" w:rsidRPr="002A1130" w:rsidTr="002D5574">
        <w:trPr>
          <w:trHeight w:val="1418"/>
        </w:trPr>
        <w:tc>
          <w:tcPr>
            <w:tcW w:w="4571" w:type="dxa"/>
          </w:tcPr>
          <w:p w:rsidR="00E13040" w:rsidRPr="002A1130" w:rsidRDefault="00E13040" w:rsidP="00E43F63">
            <w:pPr>
              <w:spacing w:after="0" w:line="240" w:lineRule="auto"/>
              <w:jc w:val="center"/>
              <w:rPr>
                <w:rFonts w:eastAsia="Batang"/>
                <w:spacing w:val="-8"/>
                <w:position w:val="2"/>
                <w:sz w:val="24"/>
                <w:szCs w:val="24"/>
                <w:lang w:val="en-US"/>
              </w:rPr>
            </w:pPr>
            <w:r w:rsidRPr="002A1130">
              <w:rPr>
                <w:rFonts w:eastAsia="Batang"/>
                <w:spacing w:val="-8"/>
                <w:position w:val="2"/>
                <w:sz w:val="24"/>
                <w:szCs w:val="24"/>
                <w:lang w:val="en-US"/>
              </w:rPr>
              <w:t>TỔNG LIÊN ĐOÀN LAO ĐỘNG VIỆT NAM</w:t>
            </w:r>
          </w:p>
          <w:p w:rsidR="00E13040" w:rsidRPr="002A1130" w:rsidRDefault="00E13040" w:rsidP="00E43F63">
            <w:pPr>
              <w:spacing w:after="0" w:line="240" w:lineRule="auto"/>
              <w:jc w:val="center"/>
              <w:rPr>
                <w:rFonts w:ascii="Times New Roman Bold" w:eastAsia="Batang" w:hAnsi="Times New Roman Bold" w:hint="eastAsia"/>
                <w:b/>
                <w:bCs/>
                <w:spacing w:val="-12"/>
                <w:position w:val="2"/>
                <w:sz w:val="26"/>
                <w:szCs w:val="26"/>
                <w:lang w:val="en-US"/>
              </w:rPr>
            </w:pPr>
            <w:r w:rsidRPr="002A1130">
              <w:rPr>
                <w:rFonts w:eastAsia="Batang"/>
                <w:b/>
                <w:bCs/>
                <w:spacing w:val="-12"/>
                <w:position w:val="2"/>
                <w:sz w:val="24"/>
                <w:szCs w:val="24"/>
                <w:lang w:val="en-US"/>
              </w:rPr>
              <w:t>LIÊN ĐOÀN LAO ĐỘNG TỈNH AN GIANG</w:t>
            </w:r>
          </w:p>
          <w:p w:rsidR="00E13040" w:rsidRPr="002A1130" w:rsidRDefault="00E13040" w:rsidP="00E43F63">
            <w:pPr>
              <w:spacing w:before="160" w:after="0" w:line="240" w:lineRule="auto"/>
              <w:jc w:val="center"/>
              <w:rPr>
                <w:rFonts w:eastAsia="Times New Roman"/>
                <w:spacing w:val="-4"/>
                <w:sz w:val="24"/>
                <w:szCs w:val="24"/>
                <w:lang w:val="en-US"/>
              </w:rPr>
            </w:pPr>
            <w:r w:rsidRPr="002A1130">
              <w:rPr>
                <w:noProof/>
                <w:lang w:val="en-US"/>
              </w:rPr>
              <mc:AlternateContent>
                <mc:Choice Requires="wps">
                  <w:drawing>
                    <wp:anchor distT="4294967291" distB="4294967291" distL="114300" distR="114300" simplePos="0" relativeHeight="251660288" behindDoc="0" locked="0" layoutInCell="1" allowOverlap="1" wp14:anchorId="7E1076F7" wp14:editId="58B0CCE0">
                      <wp:simplePos x="0" y="0"/>
                      <wp:positionH relativeFrom="column">
                        <wp:posOffset>910590</wp:posOffset>
                      </wp:positionH>
                      <wp:positionV relativeFrom="paragraph">
                        <wp:posOffset>59690</wp:posOffset>
                      </wp:positionV>
                      <wp:extent cx="1049655" cy="0"/>
                      <wp:effectExtent l="12700" t="5080" r="1397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BC224" id="Straight Connector 2"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7pt,4.7pt" to="154.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RjJAIAAEA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" strokeweight=".5pt"/>
                  </w:pict>
                </mc:Fallback>
              </mc:AlternateContent>
            </w:r>
            <w:r w:rsidRPr="002A1130">
              <w:rPr>
                <w:rFonts w:eastAsia="Times New Roman"/>
                <w:spacing w:val="-4"/>
                <w:sz w:val="24"/>
                <w:szCs w:val="24"/>
                <w:lang w:val="en-US"/>
              </w:rPr>
              <w:t>Số:          /LĐLĐ</w:t>
            </w:r>
          </w:p>
          <w:p w:rsidR="00E13040" w:rsidRPr="00536193" w:rsidRDefault="00E13040" w:rsidP="00236A4A">
            <w:pPr>
              <w:keepNext/>
              <w:spacing w:before="120" w:after="0" w:line="240" w:lineRule="auto"/>
              <w:ind w:right="-108"/>
              <w:jc w:val="center"/>
              <w:outlineLvl w:val="2"/>
              <w:rPr>
                <w:rFonts w:eastAsia="Batang"/>
                <w:position w:val="2"/>
                <w:sz w:val="24"/>
                <w:szCs w:val="24"/>
                <w:lang w:val="en-US"/>
              </w:rPr>
            </w:pPr>
            <w:r w:rsidRPr="00236A4A">
              <w:rPr>
                <w:spacing w:val="-4"/>
                <w:sz w:val="24"/>
                <w:szCs w:val="24"/>
                <w:lang w:val="en-US"/>
              </w:rPr>
              <w:t xml:space="preserve">V/v </w:t>
            </w:r>
            <w:r w:rsidR="00321713" w:rsidRPr="00236A4A">
              <w:rPr>
                <w:spacing w:val="-4"/>
                <w:sz w:val="24"/>
                <w:szCs w:val="24"/>
                <w:lang w:val="en-US"/>
              </w:rPr>
              <w:t xml:space="preserve">tuyên truyền </w:t>
            </w:r>
            <w:r w:rsidR="00FB5BDF" w:rsidRPr="00236A4A">
              <w:rPr>
                <w:spacing w:val="-4"/>
                <w:sz w:val="24"/>
                <w:szCs w:val="24"/>
                <w:lang w:val="en-US"/>
              </w:rPr>
              <w:t>cuộc bầu cử đại biểu Quốc hội</w:t>
            </w:r>
            <w:r w:rsidR="00FB5BDF" w:rsidRPr="00FB5BDF">
              <w:rPr>
                <w:sz w:val="24"/>
                <w:szCs w:val="24"/>
                <w:lang w:val="en-US"/>
              </w:rPr>
              <w:t xml:space="preserve"> </w:t>
            </w:r>
            <w:r w:rsidR="00FB5BDF" w:rsidRPr="00236A4A">
              <w:rPr>
                <w:spacing w:val="-6"/>
                <w:sz w:val="24"/>
                <w:szCs w:val="24"/>
                <w:lang w:val="en-US"/>
              </w:rPr>
              <w:t>khóa XVI và bầu cử đại biểu Hội đồng nhân dân</w:t>
            </w:r>
            <w:r w:rsidR="00FB5BDF" w:rsidRPr="00FB5BDF">
              <w:rPr>
                <w:sz w:val="24"/>
                <w:szCs w:val="24"/>
                <w:lang w:val="en-US"/>
              </w:rPr>
              <w:t xml:space="preserve"> các cấp nhiệm kỳ 2026 - 2031</w:t>
            </w:r>
          </w:p>
        </w:tc>
        <w:tc>
          <w:tcPr>
            <w:tcW w:w="4820" w:type="dxa"/>
          </w:tcPr>
          <w:p w:rsidR="00E13040" w:rsidRPr="002A1130" w:rsidRDefault="00E13040" w:rsidP="00E43F63">
            <w:pPr>
              <w:spacing w:after="0" w:line="240" w:lineRule="auto"/>
              <w:jc w:val="center"/>
              <w:rPr>
                <w:rFonts w:eastAsia="Batang"/>
                <w:b/>
                <w:bCs/>
                <w:spacing w:val="-18"/>
                <w:position w:val="2"/>
                <w:sz w:val="24"/>
                <w:szCs w:val="24"/>
                <w:lang w:val="en-US"/>
              </w:rPr>
            </w:pPr>
            <w:r w:rsidRPr="002A1130">
              <w:rPr>
                <w:rFonts w:eastAsia="Batang"/>
                <w:b/>
                <w:bCs/>
                <w:spacing w:val="-18"/>
                <w:position w:val="2"/>
                <w:sz w:val="24"/>
                <w:szCs w:val="24"/>
                <w:lang w:val="en-US"/>
              </w:rPr>
              <w:t>CỘNG HÒA XÃ HỘI CHỦ NGHĨA VIỆT NAM</w:t>
            </w:r>
          </w:p>
          <w:p w:rsidR="00E13040" w:rsidRPr="002A1130" w:rsidRDefault="00E13040" w:rsidP="00E43F63">
            <w:pPr>
              <w:spacing w:after="0" w:line="240" w:lineRule="auto"/>
              <w:jc w:val="center"/>
              <w:rPr>
                <w:rFonts w:ascii="Times New Roman Bold" w:eastAsia="Batang" w:hAnsi="Times New Roman Bold" w:hint="eastAsia"/>
                <w:i/>
                <w:position w:val="2"/>
                <w:sz w:val="26"/>
                <w:szCs w:val="26"/>
                <w:lang w:val="en-US"/>
              </w:rPr>
            </w:pPr>
            <w:r w:rsidRPr="002A1130">
              <w:rPr>
                <w:rFonts w:ascii="Times New Roman Bold" w:eastAsia="Batang" w:hAnsi="Times New Roman Bold"/>
                <w:b/>
                <w:bCs/>
                <w:position w:val="2"/>
                <w:sz w:val="26"/>
                <w:szCs w:val="26"/>
                <w:lang w:val="en-US"/>
              </w:rPr>
              <w:t>Độc lập - Tự do - Hạnh phúc</w:t>
            </w:r>
            <w:r w:rsidRPr="002A1130">
              <w:rPr>
                <w:rFonts w:ascii="Times New Roman Bold" w:eastAsia="Batang" w:hAnsi="Times New Roman Bold"/>
                <w:i/>
                <w:position w:val="2"/>
                <w:sz w:val="26"/>
                <w:szCs w:val="26"/>
                <w:lang w:val="en-US"/>
              </w:rPr>
              <w:t xml:space="preserve"> </w:t>
            </w:r>
          </w:p>
          <w:p w:rsidR="00756BF3" w:rsidRDefault="00E13040" w:rsidP="006B02E2">
            <w:pPr>
              <w:spacing w:before="160" w:after="0" w:line="240" w:lineRule="auto"/>
              <w:jc w:val="center"/>
              <w:rPr>
                <w:rFonts w:eastAsia="Batang"/>
                <w:i/>
                <w:iCs/>
                <w:position w:val="2"/>
                <w:sz w:val="24"/>
                <w:szCs w:val="24"/>
                <w:lang w:val="en-US"/>
              </w:rPr>
            </w:pPr>
            <w:r w:rsidRPr="002A1130">
              <w:rPr>
                <w:noProof/>
                <w:lang w:val="en-US"/>
              </w:rPr>
              <mc:AlternateContent>
                <mc:Choice Requires="wps">
                  <w:drawing>
                    <wp:anchor distT="4294967290" distB="4294967290" distL="114300" distR="114300" simplePos="0" relativeHeight="251659264" behindDoc="0" locked="0" layoutInCell="1" allowOverlap="1" wp14:anchorId="11B0A3FD" wp14:editId="408FE8FE">
                      <wp:simplePos x="0" y="0"/>
                      <wp:positionH relativeFrom="column">
                        <wp:posOffset>477520</wp:posOffset>
                      </wp:positionH>
                      <wp:positionV relativeFrom="paragraph">
                        <wp:posOffset>45084</wp:posOffset>
                      </wp:positionV>
                      <wp:extent cx="200279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10F94" id="Straight Connector 1"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7.6pt,3.55pt" to="195.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" strokeweight=".5pt"/>
                  </w:pict>
                </mc:Fallback>
              </mc:AlternateContent>
            </w:r>
            <w:r w:rsidRPr="002A1130">
              <w:rPr>
                <w:rFonts w:eastAsia="Times New Roman"/>
                <w:i/>
                <w:sz w:val="24"/>
                <w:szCs w:val="24"/>
                <w:lang w:val="en-US"/>
              </w:rPr>
              <w:t xml:space="preserve">       An Giang, ngày       tháng </w:t>
            </w:r>
            <w:r w:rsidR="007310C6">
              <w:rPr>
                <w:rFonts w:eastAsia="Times New Roman"/>
                <w:i/>
                <w:sz w:val="24"/>
                <w:szCs w:val="24"/>
                <w:lang w:val="en-US"/>
              </w:rPr>
              <w:t>12</w:t>
            </w:r>
            <w:r w:rsidRPr="002A1130">
              <w:rPr>
                <w:rFonts w:eastAsia="Times New Roman"/>
                <w:i/>
                <w:sz w:val="24"/>
                <w:szCs w:val="24"/>
                <w:lang w:val="en-US"/>
              </w:rPr>
              <w:t xml:space="preserve"> năm 202</w:t>
            </w:r>
            <w:r w:rsidR="00B15BD8" w:rsidRPr="002A1130">
              <w:rPr>
                <w:rFonts w:eastAsia="Times New Roman"/>
                <w:i/>
                <w:sz w:val="24"/>
                <w:szCs w:val="24"/>
                <w:lang w:val="en-US"/>
              </w:rPr>
              <w:t>5</w:t>
            </w:r>
          </w:p>
          <w:p w:rsidR="00E13040" w:rsidRPr="00756BF3" w:rsidRDefault="00756BF3" w:rsidP="00756BF3">
            <w:pPr>
              <w:tabs>
                <w:tab w:val="left" w:pos="1260"/>
              </w:tabs>
              <w:rPr>
                <w:rFonts w:eastAsia="Batang"/>
                <w:sz w:val="24"/>
                <w:szCs w:val="24"/>
                <w:lang w:val="en-US"/>
              </w:rPr>
            </w:pPr>
            <w:r>
              <w:rPr>
                <w:rFonts w:eastAsia="Batang"/>
                <w:sz w:val="24"/>
                <w:szCs w:val="24"/>
                <w:lang w:val="en-US"/>
              </w:rPr>
              <w:tab/>
            </w:r>
          </w:p>
        </w:tc>
      </w:tr>
    </w:tbl>
    <w:p w:rsidR="00685A1C" w:rsidRDefault="00E13040" w:rsidP="00685A1C">
      <w:pPr>
        <w:spacing w:before="360" w:after="0" w:line="240" w:lineRule="auto"/>
        <w:ind w:firstLine="567"/>
        <w:rPr>
          <w:rFonts w:eastAsia="Times New Roman"/>
          <w:szCs w:val="28"/>
          <w:lang w:val="en-US"/>
        </w:rPr>
      </w:pPr>
      <w:r w:rsidRPr="002A1130">
        <w:rPr>
          <w:rFonts w:eastAsia="Times New Roman"/>
          <w:szCs w:val="28"/>
          <w:lang w:val="en-US"/>
        </w:rPr>
        <w:t>Kính gửi:</w:t>
      </w:r>
      <w:r w:rsidR="00B15BD8" w:rsidRPr="002A1130">
        <w:rPr>
          <w:rFonts w:eastAsia="Times New Roman"/>
          <w:szCs w:val="28"/>
          <w:lang w:val="en-US"/>
        </w:rPr>
        <w:t xml:space="preserve"> </w:t>
      </w:r>
    </w:p>
    <w:p w:rsidR="009B4941" w:rsidRDefault="00685A1C" w:rsidP="009B4941">
      <w:pPr>
        <w:spacing w:before="40" w:after="0" w:line="240" w:lineRule="auto"/>
        <w:ind w:firstLine="1701"/>
        <w:jc w:val="both"/>
        <w:rPr>
          <w:rFonts w:eastAsia="Times New Roman"/>
          <w:szCs w:val="28"/>
          <w:lang w:val="en-US"/>
        </w:rPr>
      </w:pPr>
      <w:r>
        <w:rPr>
          <w:rFonts w:eastAsia="Times New Roman"/>
          <w:szCs w:val="28"/>
          <w:lang w:val="en-US"/>
        </w:rPr>
        <w:t xml:space="preserve">- </w:t>
      </w:r>
      <w:r w:rsidR="009B4941">
        <w:rPr>
          <w:rFonts w:eastAsia="Times New Roman"/>
          <w:szCs w:val="28"/>
          <w:lang w:val="en-US"/>
        </w:rPr>
        <w:t xml:space="preserve">Công đoàn phường Rạch Giá; </w:t>
      </w:r>
    </w:p>
    <w:p w:rsidR="009B4941" w:rsidRDefault="009B4941" w:rsidP="009B4941">
      <w:pPr>
        <w:spacing w:before="40" w:after="0" w:line="240" w:lineRule="auto"/>
        <w:ind w:firstLine="1701"/>
        <w:jc w:val="both"/>
        <w:rPr>
          <w:rFonts w:eastAsia="Times New Roman"/>
          <w:szCs w:val="28"/>
          <w:lang w:val="en-US"/>
        </w:rPr>
      </w:pPr>
      <w:r>
        <w:rPr>
          <w:rFonts w:eastAsia="Times New Roman"/>
          <w:szCs w:val="28"/>
          <w:lang w:val="en-US"/>
        </w:rPr>
        <w:t>- Công đoàn Đặc khu Phú Quốc;</w:t>
      </w:r>
    </w:p>
    <w:p w:rsidR="00685A1C" w:rsidRDefault="009B4941" w:rsidP="009B4941">
      <w:pPr>
        <w:spacing w:before="40" w:after="0" w:line="240" w:lineRule="auto"/>
        <w:ind w:firstLine="1701"/>
        <w:jc w:val="both"/>
        <w:rPr>
          <w:rFonts w:eastAsia="Times New Roman"/>
          <w:szCs w:val="28"/>
          <w:lang w:val="en-US"/>
        </w:rPr>
      </w:pPr>
      <w:r>
        <w:rPr>
          <w:rFonts w:eastAsia="Times New Roman"/>
          <w:szCs w:val="28"/>
          <w:lang w:val="en-US"/>
        </w:rPr>
        <w:t>- CĐCS, Nghiệp đoàn trực thuộc Liên đoàn Lao động tỉnh</w:t>
      </w:r>
      <w:r w:rsidR="00364AD3">
        <w:rPr>
          <w:rFonts w:eastAsia="Times New Roman"/>
          <w:szCs w:val="28"/>
          <w:lang w:val="en-US"/>
        </w:rPr>
        <w:t>.</w:t>
      </w:r>
    </w:p>
    <w:p w:rsidR="007661A4" w:rsidRDefault="007661A4" w:rsidP="009B4941">
      <w:pPr>
        <w:spacing w:before="40" w:after="0" w:line="240" w:lineRule="auto"/>
        <w:ind w:firstLine="1701"/>
        <w:jc w:val="both"/>
        <w:rPr>
          <w:rFonts w:eastAsia="Times New Roman"/>
          <w:szCs w:val="28"/>
          <w:lang w:val="en-US"/>
        </w:rPr>
      </w:pPr>
      <w:bookmarkStart w:id="0" w:name="_GoBack"/>
      <w:bookmarkEnd w:id="0"/>
    </w:p>
    <w:p w:rsidR="00236A4A" w:rsidRPr="00981CA0" w:rsidRDefault="00236A4A" w:rsidP="00981CA0">
      <w:pPr>
        <w:spacing w:before="120" w:after="0" w:line="252" w:lineRule="auto"/>
        <w:ind w:firstLine="709"/>
        <w:jc w:val="both"/>
        <w:rPr>
          <w:spacing w:val="-2"/>
          <w:szCs w:val="28"/>
          <w:lang w:val="en-US"/>
        </w:rPr>
      </w:pPr>
      <w:r w:rsidRPr="00981CA0">
        <w:rPr>
          <w:rStyle w:val="Bodytext2"/>
          <w:sz w:val="28"/>
          <w:szCs w:val="28"/>
        </w:rPr>
        <w:t>Thực hiện Hướng dẫn</w:t>
      </w:r>
      <w:r w:rsidRPr="00981CA0">
        <w:rPr>
          <w:rStyle w:val="Bodytext2"/>
          <w:sz w:val="28"/>
          <w:szCs w:val="28"/>
          <w:lang w:val="en-US"/>
        </w:rPr>
        <w:t xml:space="preserve"> số</w:t>
      </w:r>
      <w:r w:rsidRPr="00981CA0">
        <w:rPr>
          <w:rStyle w:val="Bodytext2"/>
          <w:sz w:val="28"/>
          <w:szCs w:val="28"/>
        </w:rPr>
        <w:t xml:space="preserve"> </w:t>
      </w:r>
      <w:r w:rsidRPr="00981CA0">
        <w:rPr>
          <w:rStyle w:val="Bodytext2"/>
          <w:sz w:val="28"/>
          <w:szCs w:val="28"/>
          <w:lang w:val="en-US"/>
        </w:rPr>
        <w:t>02</w:t>
      </w:r>
      <w:r w:rsidRPr="00981CA0">
        <w:rPr>
          <w:rStyle w:val="Bodytext2"/>
          <w:sz w:val="28"/>
          <w:szCs w:val="28"/>
        </w:rPr>
        <w:t>/HD-MTT</w:t>
      </w:r>
      <w:r w:rsidRPr="00981CA0">
        <w:rPr>
          <w:rStyle w:val="Bodytext2"/>
          <w:sz w:val="28"/>
          <w:szCs w:val="28"/>
          <w:lang w:val="en-US"/>
        </w:rPr>
        <w:t>Q</w:t>
      </w:r>
      <w:r w:rsidRPr="00981CA0">
        <w:rPr>
          <w:rStyle w:val="Bodytext2"/>
          <w:sz w:val="28"/>
          <w:szCs w:val="28"/>
        </w:rPr>
        <w:t xml:space="preserve">-BTT, ngày </w:t>
      </w:r>
      <w:r w:rsidRPr="00981CA0">
        <w:rPr>
          <w:rStyle w:val="Bodytext2"/>
          <w:sz w:val="28"/>
          <w:szCs w:val="28"/>
          <w:lang w:val="en-US"/>
        </w:rPr>
        <w:t>17</w:t>
      </w:r>
      <w:r w:rsidRPr="00981CA0">
        <w:rPr>
          <w:rStyle w:val="Bodytext2"/>
          <w:sz w:val="28"/>
          <w:szCs w:val="28"/>
        </w:rPr>
        <w:t>/</w:t>
      </w:r>
      <w:r w:rsidRPr="00981CA0">
        <w:rPr>
          <w:rStyle w:val="Bodytext2"/>
          <w:sz w:val="28"/>
          <w:szCs w:val="28"/>
          <w:lang w:val="en-US"/>
        </w:rPr>
        <w:t>12</w:t>
      </w:r>
      <w:r w:rsidRPr="00981CA0">
        <w:rPr>
          <w:rStyle w:val="Bodytext2"/>
          <w:sz w:val="28"/>
          <w:szCs w:val="28"/>
        </w:rPr>
        <w:t xml:space="preserve">/2025 của Ban Thường trực </w:t>
      </w:r>
      <w:r w:rsidR="007310C6">
        <w:rPr>
          <w:rStyle w:val="Bodytext2"/>
          <w:sz w:val="28"/>
          <w:szCs w:val="28"/>
          <w:lang w:val="en-US"/>
        </w:rPr>
        <w:t>Ủ</w:t>
      </w:r>
      <w:r w:rsidRPr="00981CA0">
        <w:rPr>
          <w:rStyle w:val="Bodytext2"/>
          <w:sz w:val="28"/>
          <w:szCs w:val="28"/>
        </w:rPr>
        <w:t>y ban</w:t>
      </w:r>
      <w:r w:rsidRPr="00981CA0">
        <w:rPr>
          <w:rStyle w:val="Bodytext2"/>
          <w:sz w:val="28"/>
          <w:szCs w:val="28"/>
          <w:lang w:val="en-US"/>
        </w:rPr>
        <w:t xml:space="preserve"> </w:t>
      </w:r>
      <w:r w:rsidRPr="00981CA0">
        <w:rPr>
          <w:rStyle w:val="Bodytext2"/>
          <w:sz w:val="28"/>
          <w:szCs w:val="28"/>
        </w:rPr>
        <w:t>Mặt trận Tổ quốc (MTTQ)</w:t>
      </w:r>
      <w:r w:rsidRPr="00981CA0">
        <w:rPr>
          <w:rStyle w:val="Bodytext2"/>
          <w:sz w:val="28"/>
          <w:szCs w:val="28"/>
          <w:lang w:val="en-US"/>
        </w:rPr>
        <w:t xml:space="preserve"> </w:t>
      </w:r>
      <w:r w:rsidRPr="00981CA0">
        <w:rPr>
          <w:rStyle w:val="Bodytext2"/>
          <w:sz w:val="28"/>
          <w:szCs w:val="28"/>
        </w:rPr>
        <w:t>Việt Nam tỉnh</w:t>
      </w:r>
      <w:r w:rsidRPr="00981CA0">
        <w:rPr>
          <w:rStyle w:val="Bodytext2"/>
          <w:sz w:val="28"/>
          <w:szCs w:val="28"/>
          <w:lang w:val="en-US"/>
        </w:rPr>
        <w:t xml:space="preserve"> về việc </w:t>
      </w:r>
      <w:r w:rsidRPr="00981CA0">
        <w:rPr>
          <w:rStyle w:val="Bodytext3"/>
          <w:b w:val="0"/>
          <w:bCs w:val="0"/>
          <w:sz w:val="28"/>
          <w:szCs w:val="28"/>
          <w:lang w:val="en-US"/>
        </w:rPr>
        <w:t>t</w:t>
      </w:r>
      <w:r w:rsidRPr="00981CA0">
        <w:rPr>
          <w:rStyle w:val="Bodytext3"/>
          <w:b w:val="0"/>
          <w:bCs w:val="0"/>
          <w:sz w:val="28"/>
          <w:szCs w:val="28"/>
        </w:rPr>
        <w:t>uyên truyền cuộc bầu cử đại biểu Quốc hội khóa XVI</w:t>
      </w:r>
      <w:r w:rsidRPr="00981CA0">
        <w:rPr>
          <w:rStyle w:val="Bodytext3"/>
          <w:b w:val="0"/>
          <w:bCs w:val="0"/>
          <w:sz w:val="28"/>
          <w:szCs w:val="28"/>
          <w:lang w:val="en-US"/>
        </w:rPr>
        <w:t xml:space="preserve"> </w:t>
      </w:r>
      <w:r w:rsidRPr="00981CA0">
        <w:rPr>
          <w:rStyle w:val="Bodytext3"/>
          <w:b w:val="0"/>
          <w:bCs w:val="0"/>
          <w:sz w:val="28"/>
          <w:szCs w:val="28"/>
        </w:rPr>
        <w:t xml:space="preserve">và bầu cử đại biểu Hội đồng nhân dân các cấp nhiệm kỳ 2026 </w:t>
      </w:r>
      <w:r w:rsidRPr="00981CA0">
        <w:rPr>
          <w:rStyle w:val="Bodytext3"/>
          <w:b w:val="0"/>
          <w:bCs w:val="0"/>
          <w:sz w:val="28"/>
          <w:szCs w:val="28"/>
          <w:lang w:val="en-US"/>
        </w:rPr>
        <w:t>-</w:t>
      </w:r>
      <w:r w:rsidRPr="00981CA0">
        <w:rPr>
          <w:rStyle w:val="Bodytext3"/>
          <w:b w:val="0"/>
          <w:bCs w:val="0"/>
          <w:sz w:val="28"/>
          <w:szCs w:val="28"/>
        </w:rPr>
        <w:t xml:space="preserve"> 2031</w:t>
      </w:r>
      <w:r w:rsidRPr="00981CA0">
        <w:rPr>
          <w:rStyle w:val="Bodytext3"/>
          <w:b w:val="0"/>
          <w:bCs w:val="0"/>
          <w:sz w:val="28"/>
          <w:szCs w:val="28"/>
          <w:lang w:val="en-US"/>
        </w:rPr>
        <w:t>.</w:t>
      </w:r>
    </w:p>
    <w:p w:rsidR="00981CA0" w:rsidRPr="00981CA0" w:rsidRDefault="00236A4A" w:rsidP="00981CA0">
      <w:pPr>
        <w:spacing w:before="120" w:after="0" w:line="252" w:lineRule="auto"/>
        <w:ind w:firstLine="709"/>
        <w:jc w:val="both"/>
        <w:rPr>
          <w:rStyle w:val="Bodytext3"/>
          <w:b w:val="0"/>
          <w:sz w:val="28"/>
          <w:szCs w:val="28"/>
          <w:lang w:val="en-US"/>
        </w:rPr>
      </w:pPr>
      <w:bookmarkStart w:id="1" w:name="bookmark5"/>
      <w:r w:rsidRPr="00981CA0">
        <w:rPr>
          <w:rStyle w:val="Bodytext3"/>
          <w:b w:val="0"/>
          <w:sz w:val="28"/>
          <w:szCs w:val="28"/>
        </w:rPr>
        <w:t>Đ</w:t>
      </w:r>
      <w:r w:rsidRPr="00981CA0">
        <w:rPr>
          <w:rStyle w:val="Bodytext3"/>
          <w:b w:val="0"/>
          <w:sz w:val="28"/>
          <w:szCs w:val="28"/>
          <w:lang w:val="en-US"/>
        </w:rPr>
        <w:t>ể</w:t>
      </w:r>
      <w:r w:rsidRPr="00981CA0">
        <w:rPr>
          <w:rStyle w:val="Bodytext3"/>
          <w:b w:val="0"/>
          <w:sz w:val="28"/>
          <w:szCs w:val="28"/>
        </w:rPr>
        <w:t xml:space="preserve"> tuy</w:t>
      </w:r>
      <w:r w:rsidRPr="00981CA0">
        <w:rPr>
          <w:rStyle w:val="Bodytext3"/>
          <w:b w:val="0"/>
          <w:sz w:val="28"/>
          <w:szCs w:val="28"/>
          <w:lang w:val="en-US"/>
        </w:rPr>
        <w:t>ê</w:t>
      </w:r>
      <w:r w:rsidRPr="00981CA0">
        <w:rPr>
          <w:rStyle w:val="Bodytext3"/>
          <w:b w:val="0"/>
          <w:sz w:val="28"/>
          <w:szCs w:val="28"/>
        </w:rPr>
        <w:t xml:space="preserve">n truyền sâu rộng trong </w:t>
      </w:r>
      <w:r w:rsidRPr="00981CA0">
        <w:rPr>
          <w:rStyle w:val="Bodytext3"/>
          <w:b w:val="0"/>
          <w:sz w:val="28"/>
          <w:szCs w:val="28"/>
          <w:lang w:val="en-US"/>
        </w:rPr>
        <w:t>đ</w:t>
      </w:r>
      <w:r w:rsidRPr="00981CA0">
        <w:rPr>
          <w:rStyle w:val="Bodytext3"/>
          <w:b w:val="0"/>
          <w:sz w:val="28"/>
          <w:szCs w:val="28"/>
        </w:rPr>
        <w:t>oàn viên, người lao động về mục đ</w:t>
      </w:r>
      <w:r w:rsidRPr="00981CA0">
        <w:rPr>
          <w:rStyle w:val="Bodytext3"/>
          <w:b w:val="0"/>
          <w:sz w:val="28"/>
          <w:szCs w:val="28"/>
          <w:lang w:val="en-US"/>
        </w:rPr>
        <w:t>í</w:t>
      </w:r>
      <w:r w:rsidRPr="00981CA0">
        <w:rPr>
          <w:rStyle w:val="Bodytext3"/>
          <w:b w:val="0"/>
          <w:sz w:val="28"/>
          <w:szCs w:val="28"/>
        </w:rPr>
        <w:t>ch, ý nghĩa, t</w:t>
      </w:r>
      <w:r w:rsidRPr="00981CA0">
        <w:rPr>
          <w:rStyle w:val="Bodytext3"/>
          <w:b w:val="0"/>
          <w:sz w:val="28"/>
          <w:szCs w:val="28"/>
          <w:lang w:val="en-US"/>
        </w:rPr>
        <w:t>ầ</w:t>
      </w:r>
      <w:r w:rsidRPr="00981CA0">
        <w:rPr>
          <w:rStyle w:val="Bodytext3"/>
          <w:b w:val="0"/>
          <w:sz w:val="28"/>
          <w:szCs w:val="28"/>
        </w:rPr>
        <w:t>m quan trọng của cuộc b</w:t>
      </w:r>
      <w:r w:rsidRPr="00981CA0">
        <w:rPr>
          <w:rStyle w:val="Bodytext3"/>
          <w:b w:val="0"/>
          <w:sz w:val="28"/>
          <w:szCs w:val="28"/>
          <w:lang w:val="en-US"/>
        </w:rPr>
        <w:t>ầu</w:t>
      </w:r>
      <w:r w:rsidRPr="00981CA0">
        <w:rPr>
          <w:rStyle w:val="Bodytext3"/>
          <w:b w:val="0"/>
          <w:sz w:val="28"/>
          <w:szCs w:val="28"/>
        </w:rPr>
        <w:t xml:space="preserve"> cử đại bi</w:t>
      </w:r>
      <w:r w:rsidR="00FE1B47">
        <w:rPr>
          <w:rStyle w:val="Bodytext3"/>
          <w:b w:val="0"/>
          <w:sz w:val="28"/>
          <w:szCs w:val="28"/>
          <w:lang w:val="en-US"/>
        </w:rPr>
        <w:t>ể</w:t>
      </w:r>
      <w:r w:rsidRPr="00981CA0">
        <w:rPr>
          <w:rStyle w:val="Bodytext3"/>
          <w:b w:val="0"/>
          <w:sz w:val="28"/>
          <w:szCs w:val="28"/>
        </w:rPr>
        <w:t>u Quốc hội khó</w:t>
      </w:r>
      <w:r w:rsidRPr="00981CA0">
        <w:rPr>
          <w:rStyle w:val="Bodytext3"/>
          <w:b w:val="0"/>
          <w:sz w:val="28"/>
          <w:szCs w:val="28"/>
          <w:lang w:val="en-US"/>
        </w:rPr>
        <w:t>a</w:t>
      </w:r>
      <w:r w:rsidRPr="00981CA0">
        <w:rPr>
          <w:rStyle w:val="Bodytext3"/>
          <w:b w:val="0"/>
          <w:sz w:val="28"/>
          <w:szCs w:val="28"/>
        </w:rPr>
        <w:t xml:space="preserve"> XV</w:t>
      </w:r>
      <w:r w:rsidR="00FE1B47">
        <w:rPr>
          <w:rStyle w:val="Bodytext3"/>
          <w:b w:val="0"/>
          <w:sz w:val="28"/>
          <w:szCs w:val="28"/>
          <w:lang w:val="en-US"/>
        </w:rPr>
        <w:t>I</w:t>
      </w:r>
      <w:r w:rsidRPr="00981CA0">
        <w:rPr>
          <w:rStyle w:val="Bodytext3"/>
          <w:b w:val="0"/>
          <w:sz w:val="28"/>
          <w:szCs w:val="28"/>
        </w:rPr>
        <w:t xml:space="preserve"> và đại biểu Hội đồng nhân d</w:t>
      </w:r>
      <w:r w:rsidRPr="00981CA0">
        <w:rPr>
          <w:rStyle w:val="Bodytext3"/>
          <w:b w:val="0"/>
          <w:sz w:val="28"/>
          <w:szCs w:val="28"/>
          <w:lang w:val="en-US"/>
        </w:rPr>
        <w:t>â</w:t>
      </w:r>
      <w:r w:rsidRPr="00981CA0">
        <w:rPr>
          <w:rStyle w:val="Bodytext3"/>
          <w:b w:val="0"/>
          <w:sz w:val="28"/>
          <w:szCs w:val="28"/>
        </w:rPr>
        <w:t>n các cấp nhiệm k</w:t>
      </w:r>
      <w:r w:rsidR="007310C6">
        <w:rPr>
          <w:rStyle w:val="Bodytext3"/>
          <w:b w:val="0"/>
          <w:sz w:val="28"/>
          <w:szCs w:val="28"/>
          <w:lang w:val="en-US"/>
        </w:rPr>
        <w:t>ỳ</w:t>
      </w:r>
      <w:r w:rsidRPr="00981CA0">
        <w:rPr>
          <w:rStyle w:val="Bodytext3"/>
          <w:b w:val="0"/>
          <w:sz w:val="28"/>
          <w:szCs w:val="28"/>
        </w:rPr>
        <w:t xml:space="preserve"> 2026 - 2031, nhằm tạo sự th</w:t>
      </w:r>
      <w:r w:rsidRPr="00981CA0">
        <w:rPr>
          <w:rStyle w:val="Bodytext3"/>
          <w:b w:val="0"/>
          <w:sz w:val="28"/>
          <w:szCs w:val="28"/>
          <w:lang w:val="en-US"/>
        </w:rPr>
        <w:t>ố</w:t>
      </w:r>
      <w:r w:rsidRPr="00981CA0">
        <w:rPr>
          <w:rStyle w:val="Bodytext3"/>
          <w:b w:val="0"/>
          <w:sz w:val="28"/>
          <w:szCs w:val="28"/>
        </w:rPr>
        <w:t>ng nhất về nhận th</w:t>
      </w:r>
      <w:r w:rsidRPr="00981CA0">
        <w:rPr>
          <w:rStyle w:val="Bodytext3"/>
          <w:b w:val="0"/>
          <w:sz w:val="28"/>
          <w:szCs w:val="28"/>
          <w:lang w:val="en-US"/>
        </w:rPr>
        <w:t>ứ</w:t>
      </w:r>
      <w:r w:rsidRPr="00981CA0">
        <w:rPr>
          <w:rStyle w:val="Bodytext3"/>
          <w:b w:val="0"/>
          <w:sz w:val="28"/>
          <w:szCs w:val="28"/>
        </w:rPr>
        <w:t>c, tư tưởng ch</w:t>
      </w:r>
      <w:r w:rsidRPr="00981CA0">
        <w:rPr>
          <w:rStyle w:val="Bodytext3"/>
          <w:b w:val="0"/>
          <w:sz w:val="28"/>
          <w:szCs w:val="28"/>
          <w:lang w:val="en-US"/>
        </w:rPr>
        <w:t>í</w:t>
      </w:r>
      <w:r w:rsidRPr="00981CA0">
        <w:rPr>
          <w:rStyle w:val="Bodytext3"/>
          <w:b w:val="0"/>
          <w:sz w:val="28"/>
          <w:szCs w:val="28"/>
        </w:rPr>
        <w:t>nh trị và hành động trong Đảng, sự đ</w:t>
      </w:r>
      <w:r w:rsidRPr="00981CA0">
        <w:rPr>
          <w:rStyle w:val="Bodytext3"/>
          <w:b w:val="0"/>
          <w:sz w:val="28"/>
          <w:szCs w:val="28"/>
          <w:lang w:val="en-US"/>
        </w:rPr>
        <w:t>ồ</w:t>
      </w:r>
      <w:r w:rsidRPr="00981CA0">
        <w:rPr>
          <w:rStyle w:val="Bodytext3"/>
          <w:b w:val="0"/>
          <w:sz w:val="28"/>
          <w:szCs w:val="28"/>
        </w:rPr>
        <w:t>ng thuận trong xã hội đ</w:t>
      </w:r>
      <w:r w:rsidRPr="00981CA0">
        <w:rPr>
          <w:rStyle w:val="Bodytext3"/>
          <w:b w:val="0"/>
          <w:sz w:val="28"/>
          <w:szCs w:val="28"/>
          <w:lang w:val="en-US"/>
        </w:rPr>
        <w:t>ể</w:t>
      </w:r>
      <w:r w:rsidRPr="00981CA0">
        <w:rPr>
          <w:rStyle w:val="Bodytext3"/>
          <w:b w:val="0"/>
          <w:sz w:val="28"/>
          <w:szCs w:val="28"/>
        </w:rPr>
        <w:t xml:space="preserve"> tổ ch</w:t>
      </w:r>
      <w:r w:rsidRPr="00981CA0">
        <w:rPr>
          <w:rStyle w:val="Bodytext3"/>
          <w:b w:val="0"/>
          <w:sz w:val="28"/>
          <w:szCs w:val="28"/>
          <w:lang w:val="en-US"/>
        </w:rPr>
        <w:t>ứ</w:t>
      </w:r>
      <w:r w:rsidRPr="00981CA0">
        <w:rPr>
          <w:rStyle w:val="Bodytext3"/>
          <w:b w:val="0"/>
          <w:sz w:val="28"/>
          <w:szCs w:val="28"/>
        </w:rPr>
        <w:t>c thành công cuộc b</w:t>
      </w:r>
      <w:r w:rsidRPr="00981CA0">
        <w:rPr>
          <w:rStyle w:val="Bodytext3"/>
          <w:b w:val="0"/>
          <w:sz w:val="28"/>
          <w:szCs w:val="28"/>
          <w:lang w:val="en-US"/>
        </w:rPr>
        <w:t>ầ</w:t>
      </w:r>
      <w:r w:rsidRPr="00981CA0">
        <w:rPr>
          <w:rStyle w:val="Bodytext3"/>
          <w:b w:val="0"/>
          <w:sz w:val="28"/>
          <w:szCs w:val="28"/>
        </w:rPr>
        <w:t>u c</w:t>
      </w:r>
      <w:r w:rsidRPr="00981CA0">
        <w:rPr>
          <w:rStyle w:val="Bodytext3"/>
          <w:b w:val="0"/>
          <w:sz w:val="28"/>
          <w:szCs w:val="28"/>
          <w:lang w:val="en-US"/>
        </w:rPr>
        <w:t>ử</w:t>
      </w:r>
      <w:r w:rsidRPr="00981CA0">
        <w:rPr>
          <w:rStyle w:val="Bodytext3"/>
          <w:b w:val="0"/>
          <w:sz w:val="28"/>
          <w:szCs w:val="28"/>
        </w:rPr>
        <w:t xml:space="preserve"> đại biểu Quốc hộ</w:t>
      </w:r>
      <w:r w:rsidR="00FE1B47">
        <w:rPr>
          <w:rStyle w:val="Bodytext3"/>
          <w:b w:val="0"/>
          <w:sz w:val="28"/>
          <w:szCs w:val="28"/>
        </w:rPr>
        <w:t>i khóa X</w:t>
      </w:r>
      <w:r w:rsidRPr="00981CA0">
        <w:rPr>
          <w:rStyle w:val="Bodytext3"/>
          <w:b w:val="0"/>
          <w:sz w:val="28"/>
          <w:szCs w:val="28"/>
          <w:lang w:val="en-US"/>
        </w:rPr>
        <w:t>V</w:t>
      </w:r>
      <w:r w:rsidR="00FE1B47">
        <w:rPr>
          <w:rStyle w:val="Bodytext3"/>
          <w:b w:val="0"/>
          <w:sz w:val="28"/>
          <w:szCs w:val="28"/>
          <w:lang w:val="en-US"/>
        </w:rPr>
        <w:t>I</w:t>
      </w:r>
      <w:r w:rsidRPr="00981CA0">
        <w:rPr>
          <w:rStyle w:val="Bodytext3"/>
          <w:b w:val="0"/>
          <w:sz w:val="28"/>
          <w:szCs w:val="28"/>
        </w:rPr>
        <w:t xml:space="preserve"> và đại biểu Hội đồng nhân </w:t>
      </w:r>
      <w:r w:rsidR="00981CA0" w:rsidRPr="00981CA0">
        <w:rPr>
          <w:rStyle w:val="Bodytext3"/>
          <w:b w:val="0"/>
          <w:sz w:val="28"/>
          <w:szCs w:val="28"/>
          <w:lang w:val="en-US"/>
        </w:rPr>
        <w:t>dâ</w:t>
      </w:r>
      <w:r w:rsidRPr="00981CA0">
        <w:rPr>
          <w:rStyle w:val="Bodytext3"/>
          <w:b w:val="0"/>
          <w:sz w:val="28"/>
          <w:szCs w:val="28"/>
        </w:rPr>
        <w:t>n các cấp nhiệm kỳ 2026 - 2031 với kết quả cao, bảo đ</w:t>
      </w:r>
      <w:r w:rsidR="00981CA0" w:rsidRPr="00981CA0">
        <w:rPr>
          <w:rStyle w:val="Bodytext3"/>
          <w:b w:val="0"/>
          <w:sz w:val="28"/>
          <w:szCs w:val="28"/>
          <w:lang w:val="en-US"/>
        </w:rPr>
        <w:t>ả</w:t>
      </w:r>
      <w:r w:rsidRPr="00981CA0">
        <w:rPr>
          <w:rStyle w:val="Bodytext3"/>
          <w:b w:val="0"/>
          <w:sz w:val="28"/>
          <w:szCs w:val="28"/>
        </w:rPr>
        <w:t>m dân chủ, bình đẳng, đ</w:t>
      </w:r>
      <w:r w:rsidR="00981CA0" w:rsidRPr="00981CA0">
        <w:rPr>
          <w:rStyle w:val="Bodytext3"/>
          <w:b w:val="0"/>
          <w:sz w:val="28"/>
          <w:szCs w:val="28"/>
          <w:lang w:val="en-US"/>
        </w:rPr>
        <w:t>ú</w:t>
      </w:r>
      <w:r w:rsidRPr="00981CA0">
        <w:rPr>
          <w:rStyle w:val="Bodytext3"/>
          <w:b w:val="0"/>
          <w:sz w:val="28"/>
          <w:szCs w:val="28"/>
        </w:rPr>
        <w:t>ng pháp luật, an toàn, tiết kiệm và thực sự là ngày hội của toàn dân. Thông qua tuy</w:t>
      </w:r>
      <w:r w:rsidR="00981CA0" w:rsidRPr="00981CA0">
        <w:rPr>
          <w:rStyle w:val="Bodytext3"/>
          <w:b w:val="0"/>
          <w:sz w:val="28"/>
          <w:szCs w:val="28"/>
          <w:lang w:val="en-US"/>
        </w:rPr>
        <w:t>ê</w:t>
      </w:r>
      <w:r w:rsidRPr="00981CA0">
        <w:rPr>
          <w:rStyle w:val="Bodytext3"/>
          <w:b w:val="0"/>
          <w:sz w:val="28"/>
          <w:szCs w:val="28"/>
        </w:rPr>
        <w:t>n truyền bầu c</w:t>
      </w:r>
      <w:r w:rsidR="00981CA0" w:rsidRPr="00981CA0">
        <w:rPr>
          <w:rStyle w:val="Bodytext3"/>
          <w:b w:val="0"/>
          <w:sz w:val="28"/>
          <w:szCs w:val="28"/>
          <w:lang w:val="en-US"/>
        </w:rPr>
        <w:t>ử</w:t>
      </w:r>
      <w:r w:rsidRPr="00981CA0">
        <w:rPr>
          <w:rStyle w:val="Bodytext3"/>
          <w:b w:val="0"/>
          <w:sz w:val="28"/>
          <w:szCs w:val="28"/>
        </w:rPr>
        <w:t xml:space="preserve"> góp ph</w:t>
      </w:r>
      <w:r w:rsidR="00981CA0" w:rsidRPr="00981CA0">
        <w:rPr>
          <w:rStyle w:val="Bodytext3"/>
          <w:b w:val="0"/>
          <w:sz w:val="28"/>
          <w:szCs w:val="28"/>
          <w:lang w:val="en-US"/>
        </w:rPr>
        <w:t>ầ</w:t>
      </w:r>
      <w:r w:rsidRPr="00981CA0">
        <w:rPr>
          <w:rStyle w:val="Bodytext3"/>
          <w:b w:val="0"/>
          <w:sz w:val="28"/>
          <w:szCs w:val="28"/>
        </w:rPr>
        <w:t>n tích cực vào việc xây dựng Đ</w:t>
      </w:r>
      <w:r w:rsidR="00981CA0" w:rsidRPr="00981CA0">
        <w:rPr>
          <w:rStyle w:val="Bodytext3"/>
          <w:b w:val="0"/>
          <w:sz w:val="28"/>
          <w:szCs w:val="28"/>
          <w:lang w:val="en-US"/>
        </w:rPr>
        <w:t>ả</w:t>
      </w:r>
      <w:r w:rsidRPr="00981CA0">
        <w:rPr>
          <w:rStyle w:val="Bodytext3"/>
          <w:b w:val="0"/>
          <w:sz w:val="28"/>
          <w:szCs w:val="28"/>
        </w:rPr>
        <w:t>ng và h</w:t>
      </w:r>
      <w:r w:rsidR="00981CA0" w:rsidRPr="00981CA0">
        <w:rPr>
          <w:rStyle w:val="Bodytext3"/>
          <w:b w:val="0"/>
          <w:sz w:val="28"/>
          <w:szCs w:val="28"/>
          <w:lang w:val="en-US"/>
        </w:rPr>
        <w:t>ệ</w:t>
      </w:r>
      <w:r w:rsidRPr="00981CA0">
        <w:rPr>
          <w:rStyle w:val="Bodytext3"/>
          <w:b w:val="0"/>
          <w:sz w:val="28"/>
          <w:szCs w:val="28"/>
        </w:rPr>
        <w:t xml:space="preserve"> th</w:t>
      </w:r>
      <w:r w:rsidR="00981CA0" w:rsidRPr="00981CA0">
        <w:rPr>
          <w:rStyle w:val="Bodytext3"/>
          <w:b w:val="0"/>
          <w:sz w:val="28"/>
          <w:szCs w:val="28"/>
          <w:lang w:val="en-US"/>
        </w:rPr>
        <w:t>ố</w:t>
      </w:r>
      <w:r w:rsidRPr="00981CA0">
        <w:rPr>
          <w:rStyle w:val="Bodytext3"/>
          <w:b w:val="0"/>
          <w:sz w:val="28"/>
          <w:szCs w:val="28"/>
        </w:rPr>
        <w:t>ng chính trị trong sạch, vững mạnh, c</w:t>
      </w:r>
      <w:r w:rsidR="00981CA0" w:rsidRPr="00981CA0">
        <w:rPr>
          <w:rStyle w:val="Bodytext3"/>
          <w:b w:val="0"/>
          <w:sz w:val="28"/>
          <w:szCs w:val="28"/>
          <w:lang w:val="en-US"/>
        </w:rPr>
        <w:t>ủ</w:t>
      </w:r>
      <w:r w:rsidRPr="00981CA0">
        <w:rPr>
          <w:rStyle w:val="Bodytext3"/>
          <w:b w:val="0"/>
          <w:sz w:val="28"/>
          <w:szCs w:val="28"/>
        </w:rPr>
        <w:t>ng c</w:t>
      </w:r>
      <w:r w:rsidR="00981CA0" w:rsidRPr="00981CA0">
        <w:rPr>
          <w:rStyle w:val="Bodytext3"/>
          <w:b w:val="0"/>
          <w:sz w:val="28"/>
          <w:szCs w:val="28"/>
          <w:lang w:val="en-US"/>
        </w:rPr>
        <w:t>ố</w:t>
      </w:r>
      <w:r w:rsidRPr="00981CA0">
        <w:rPr>
          <w:rStyle w:val="Bodytext3"/>
          <w:b w:val="0"/>
          <w:sz w:val="28"/>
          <w:szCs w:val="28"/>
        </w:rPr>
        <w:t xml:space="preserve"> và hoàn thiện Nhà nước pháp quyền xã hội chủ nghĩa c</w:t>
      </w:r>
      <w:r w:rsidR="00981CA0" w:rsidRPr="00981CA0">
        <w:rPr>
          <w:rStyle w:val="Bodytext3"/>
          <w:b w:val="0"/>
          <w:sz w:val="28"/>
          <w:szCs w:val="28"/>
          <w:lang w:val="en-US"/>
        </w:rPr>
        <w:t>ủ</w:t>
      </w:r>
      <w:r w:rsidRPr="00981CA0">
        <w:rPr>
          <w:rStyle w:val="Bodytext3"/>
          <w:b w:val="0"/>
          <w:sz w:val="28"/>
          <w:szCs w:val="28"/>
        </w:rPr>
        <w:t>a Nhân dân, do Nhân dân, vì Nhân dân; c</w:t>
      </w:r>
      <w:r w:rsidR="00981CA0" w:rsidRPr="00981CA0">
        <w:rPr>
          <w:rStyle w:val="Bodytext3"/>
          <w:b w:val="0"/>
          <w:sz w:val="28"/>
          <w:szCs w:val="28"/>
          <w:lang w:val="en-US"/>
        </w:rPr>
        <w:t>ổ</w:t>
      </w:r>
      <w:r w:rsidRPr="00981CA0">
        <w:rPr>
          <w:rStyle w:val="Bodytext3"/>
          <w:b w:val="0"/>
          <w:sz w:val="28"/>
          <w:szCs w:val="28"/>
        </w:rPr>
        <w:t xml:space="preserve"> vũ, động viên toàn Đ</w:t>
      </w:r>
      <w:r w:rsidR="00981CA0" w:rsidRPr="00981CA0">
        <w:rPr>
          <w:rStyle w:val="Bodytext3"/>
          <w:b w:val="0"/>
          <w:sz w:val="28"/>
          <w:szCs w:val="28"/>
          <w:lang w:val="en-US"/>
        </w:rPr>
        <w:t>ả</w:t>
      </w:r>
      <w:r w:rsidRPr="00981CA0">
        <w:rPr>
          <w:rStyle w:val="Bodytext3"/>
          <w:b w:val="0"/>
          <w:sz w:val="28"/>
          <w:szCs w:val="28"/>
        </w:rPr>
        <w:t>ng, to</w:t>
      </w:r>
      <w:r w:rsidR="00981CA0" w:rsidRPr="00981CA0">
        <w:rPr>
          <w:rStyle w:val="Bodytext3"/>
          <w:b w:val="0"/>
          <w:sz w:val="28"/>
          <w:szCs w:val="28"/>
          <w:lang w:val="en-US"/>
        </w:rPr>
        <w:t>à</w:t>
      </w:r>
      <w:r w:rsidRPr="00981CA0">
        <w:rPr>
          <w:rStyle w:val="Bodytext3"/>
          <w:b w:val="0"/>
          <w:sz w:val="28"/>
          <w:szCs w:val="28"/>
        </w:rPr>
        <w:t>n dân và toàn qu</w:t>
      </w:r>
      <w:r w:rsidR="00981CA0" w:rsidRPr="00981CA0">
        <w:rPr>
          <w:rStyle w:val="Bodytext3"/>
          <w:b w:val="0"/>
          <w:sz w:val="28"/>
          <w:szCs w:val="28"/>
          <w:lang w:val="en-US"/>
        </w:rPr>
        <w:t>â</w:t>
      </w:r>
      <w:r w:rsidRPr="00981CA0">
        <w:rPr>
          <w:rStyle w:val="Bodytext3"/>
          <w:b w:val="0"/>
          <w:sz w:val="28"/>
          <w:szCs w:val="28"/>
        </w:rPr>
        <w:t>n đo</w:t>
      </w:r>
      <w:r w:rsidR="00981CA0" w:rsidRPr="00981CA0">
        <w:rPr>
          <w:rStyle w:val="Bodytext3"/>
          <w:b w:val="0"/>
          <w:sz w:val="28"/>
          <w:szCs w:val="28"/>
          <w:lang w:val="en-US"/>
        </w:rPr>
        <w:t>à</w:t>
      </w:r>
      <w:r w:rsidRPr="00981CA0">
        <w:rPr>
          <w:rStyle w:val="Bodytext3"/>
          <w:b w:val="0"/>
          <w:sz w:val="28"/>
          <w:szCs w:val="28"/>
        </w:rPr>
        <w:t>n kết, sáng tạo, g</w:t>
      </w:r>
      <w:r w:rsidR="00981CA0" w:rsidRPr="00981CA0">
        <w:rPr>
          <w:rStyle w:val="Bodytext3"/>
          <w:b w:val="0"/>
          <w:sz w:val="28"/>
          <w:szCs w:val="28"/>
          <w:lang w:val="en-US"/>
        </w:rPr>
        <w:t>ó</w:t>
      </w:r>
      <w:r w:rsidRPr="00981CA0">
        <w:rPr>
          <w:rStyle w:val="Bodytext3"/>
          <w:b w:val="0"/>
          <w:sz w:val="28"/>
          <w:szCs w:val="28"/>
        </w:rPr>
        <w:t>p ph</w:t>
      </w:r>
      <w:r w:rsidR="00981CA0" w:rsidRPr="00981CA0">
        <w:rPr>
          <w:rStyle w:val="Bodytext3"/>
          <w:b w:val="0"/>
          <w:sz w:val="28"/>
          <w:szCs w:val="28"/>
          <w:lang w:val="en-US"/>
        </w:rPr>
        <w:t>ầ</w:t>
      </w:r>
      <w:r w:rsidRPr="00981CA0">
        <w:rPr>
          <w:rStyle w:val="Bodytext3"/>
          <w:b w:val="0"/>
          <w:sz w:val="28"/>
          <w:szCs w:val="28"/>
        </w:rPr>
        <w:t>n thực hiện th</w:t>
      </w:r>
      <w:r w:rsidR="00981CA0" w:rsidRPr="00981CA0">
        <w:rPr>
          <w:rStyle w:val="Bodytext3"/>
          <w:b w:val="0"/>
          <w:sz w:val="28"/>
          <w:szCs w:val="28"/>
          <w:lang w:val="en-US"/>
        </w:rPr>
        <w:t>ắ</w:t>
      </w:r>
      <w:r w:rsidRPr="00981CA0">
        <w:rPr>
          <w:rStyle w:val="Bodytext3"/>
          <w:b w:val="0"/>
          <w:sz w:val="28"/>
          <w:szCs w:val="28"/>
        </w:rPr>
        <w:t xml:space="preserve">ng lợi mục tiêu Nghị quyết Đại hội </w:t>
      </w:r>
      <w:r w:rsidR="00981CA0" w:rsidRPr="00981CA0">
        <w:rPr>
          <w:rStyle w:val="Bodytext3"/>
          <w:b w:val="0"/>
          <w:sz w:val="28"/>
          <w:szCs w:val="28"/>
          <w:lang w:val="en-US"/>
        </w:rPr>
        <w:t>Đả</w:t>
      </w:r>
      <w:r w:rsidRPr="00981CA0">
        <w:rPr>
          <w:rStyle w:val="Bodytext3"/>
          <w:b w:val="0"/>
          <w:sz w:val="28"/>
          <w:szCs w:val="28"/>
        </w:rPr>
        <w:t xml:space="preserve">ng bộ các cấp, </w:t>
      </w:r>
      <w:r w:rsidR="007310C6">
        <w:rPr>
          <w:rStyle w:val="Bodytext3"/>
          <w:b w:val="0"/>
          <w:sz w:val="28"/>
          <w:szCs w:val="28"/>
          <w:lang w:val="en-US"/>
        </w:rPr>
        <w:t>N</w:t>
      </w:r>
      <w:r w:rsidRPr="00981CA0">
        <w:rPr>
          <w:rStyle w:val="Bodytext3"/>
          <w:b w:val="0"/>
          <w:sz w:val="28"/>
          <w:szCs w:val="28"/>
        </w:rPr>
        <w:t>ghị quyết Đại hội XIV c</w:t>
      </w:r>
      <w:r w:rsidR="00981CA0" w:rsidRPr="00981CA0">
        <w:rPr>
          <w:rStyle w:val="Bodytext3"/>
          <w:b w:val="0"/>
          <w:sz w:val="28"/>
          <w:szCs w:val="28"/>
          <w:lang w:val="en-US"/>
        </w:rPr>
        <w:t>ủ</w:t>
      </w:r>
      <w:r w:rsidRPr="00981CA0">
        <w:rPr>
          <w:rStyle w:val="Bodytext3"/>
          <w:b w:val="0"/>
          <w:sz w:val="28"/>
          <w:szCs w:val="28"/>
        </w:rPr>
        <w:t>a Đ</w:t>
      </w:r>
      <w:r w:rsidR="00981CA0" w:rsidRPr="00981CA0">
        <w:rPr>
          <w:rStyle w:val="Bodytext3"/>
          <w:b w:val="0"/>
          <w:sz w:val="28"/>
          <w:szCs w:val="28"/>
          <w:lang w:val="en-US"/>
        </w:rPr>
        <w:t>ả</w:t>
      </w:r>
      <w:r w:rsidRPr="00981CA0">
        <w:rPr>
          <w:rStyle w:val="Bodytext3"/>
          <w:b w:val="0"/>
          <w:sz w:val="28"/>
          <w:szCs w:val="28"/>
        </w:rPr>
        <w:t>ng và đưa đất nư</w:t>
      </w:r>
      <w:r w:rsidR="00981CA0" w:rsidRPr="00981CA0">
        <w:rPr>
          <w:rStyle w:val="Bodytext3"/>
          <w:b w:val="0"/>
          <w:sz w:val="28"/>
          <w:szCs w:val="28"/>
          <w:lang w:val="en-US"/>
        </w:rPr>
        <w:t>ớ</w:t>
      </w:r>
      <w:r w:rsidRPr="00981CA0">
        <w:rPr>
          <w:rStyle w:val="Bodytext3"/>
          <w:b w:val="0"/>
          <w:sz w:val="28"/>
          <w:szCs w:val="28"/>
        </w:rPr>
        <w:t>c bư</w:t>
      </w:r>
      <w:r w:rsidR="00981CA0" w:rsidRPr="00981CA0">
        <w:rPr>
          <w:rStyle w:val="Bodytext3"/>
          <w:b w:val="0"/>
          <w:sz w:val="28"/>
          <w:szCs w:val="28"/>
          <w:lang w:val="en-US"/>
        </w:rPr>
        <w:t>ớ</w:t>
      </w:r>
      <w:r w:rsidRPr="00981CA0">
        <w:rPr>
          <w:rStyle w:val="Bodytext3"/>
          <w:b w:val="0"/>
          <w:sz w:val="28"/>
          <w:szCs w:val="28"/>
        </w:rPr>
        <w:t>c v</w:t>
      </w:r>
      <w:r w:rsidR="00981CA0" w:rsidRPr="00981CA0">
        <w:rPr>
          <w:rStyle w:val="Bodytext3"/>
          <w:b w:val="0"/>
          <w:sz w:val="28"/>
          <w:szCs w:val="28"/>
          <w:lang w:val="en-US"/>
        </w:rPr>
        <w:t>à</w:t>
      </w:r>
      <w:r w:rsidRPr="00981CA0">
        <w:rPr>
          <w:rStyle w:val="Bodytext3"/>
          <w:b w:val="0"/>
          <w:sz w:val="28"/>
          <w:szCs w:val="28"/>
        </w:rPr>
        <w:t>o kỷ nguyên ph</w:t>
      </w:r>
      <w:r w:rsidR="00981CA0" w:rsidRPr="00981CA0">
        <w:rPr>
          <w:rStyle w:val="Bodytext3"/>
          <w:b w:val="0"/>
          <w:sz w:val="28"/>
          <w:szCs w:val="28"/>
          <w:lang w:val="en-US"/>
        </w:rPr>
        <w:t>át</w:t>
      </w:r>
      <w:r w:rsidRPr="00981CA0">
        <w:rPr>
          <w:rStyle w:val="Bodytext3"/>
          <w:b w:val="0"/>
          <w:sz w:val="28"/>
          <w:szCs w:val="28"/>
        </w:rPr>
        <w:t xml:space="preserve"> tr</w:t>
      </w:r>
      <w:r w:rsidR="00981CA0" w:rsidRPr="00981CA0">
        <w:rPr>
          <w:rStyle w:val="Bodytext3"/>
          <w:b w:val="0"/>
          <w:sz w:val="28"/>
          <w:szCs w:val="28"/>
          <w:lang w:val="en-US"/>
        </w:rPr>
        <w:t>iể</w:t>
      </w:r>
      <w:r w:rsidRPr="00981CA0">
        <w:rPr>
          <w:rStyle w:val="Bodytext3"/>
          <w:b w:val="0"/>
          <w:sz w:val="28"/>
          <w:szCs w:val="28"/>
        </w:rPr>
        <w:t>n m</w:t>
      </w:r>
      <w:r w:rsidR="00981CA0" w:rsidRPr="00981CA0">
        <w:rPr>
          <w:rStyle w:val="Bodytext3"/>
          <w:b w:val="0"/>
          <w:sz w:val="28"/>
          <w:szCs w:val="28"/>
          <w:lang w:val="en-US"/>
        </w:rPr>
        <w:t>ớ</w:t>
      </w:r>
      <w:r w:rsidRPr="00981CA0">
        <w:rPr>
          <w:rStyle w:val="Bodytext3"/>
          <w:b w:val="0"/>
          <w:sz w:val="28"/>
          <w:szCs w:val="28"/>
        </w:rPr>
        <w:t>i, ph</w:t>
      </w:r>
      <w:r w:rsidR="00981CA0" w:rsidRPr="00981CA0">
        <w:rPr>
          <w:rStyle w:val="Bodytext3"/>
          <w:b w:val="0"/>
          <w:sz w:val="28"/>
          <w:szCs w:val="28"/>
          <w:lang w:val="en-US"/>
        </w:rPr>
        <w:t>ồn</w:t>
      </w:r>
      <w:r w:rsidRPr="00981CA0">
        <w:rPr>
          <w:rStyle w:val="Bodytext3"/>
          <w:b w:val="0"/>
          <w:sz w:val="28"/>
          <w:szCs w:val="28"/>
        </w:rPr>
        <w:t xml:space="preserve"> vinh, thịnh vượng</w:t>
      </w:r>
      <w:r w:rsidR="00981CA0" w:rsidRPr="00981CA0">
        <w:rPr>
          <w:rStyle w:val="Bodytext3"/>
          <w:b w:val="0"/>
          <w:sz w:val="28"/>
          <w:szCs w:val="28"/>
          <w:lang w:val="en-US"/>
        </w:rPr>
        <w:t>.</w:t>
      </w:r>
    </w:p>
    <w:p w:rsidR="00236A4A" w:rsidRPr="00981CA0" w:rsidRDefault="00236A4A" w:rsidP="00981CA0">
      <w:pPr>
        <w:spacing w:before="120" w:after="0" w:line="252" w:lineRule="auto"/>
        <w:ind w:firstLine="709"/>
        <w:jc w:val="both"/>
        <w:rPr>
          <w:rStyle w:val="Bodytext3"/>
          <w:b w:val="0"/>
          <w:bCs w:val="0"/>
          <w:sz w:val="28"/>
          <w:szCs w:val="28"/>
          <w:lang w:val="en-US"/>
        </w:rPr>
      </w:pPr>
      <w:r w:rsidRPr="00981CA0">
        <w:rPr>
          <w:rStyle w:val="Bodytext3"/>
          <w:b w:val="0"/>
          <w:sz w:val="28"/>
          <w:szCs w:val="28"/>
        </w:rPr>
        <w:t>Ban Thư</w:t>
      </w:r>
      <w:r w:rsidR="007310C6">
        <w:rPr>
          <w:rStyle w:val="Bodytext3"/>
          <w:b w:val="0"/>
          <w:sz w:val="28"/>
          <w:szCs w:val="28"/>
          <w:lang w:val="en-US"/>
        </w:rPr>
        <w:t>ờ</w:t>
      </w:r>
      <w:r w:rsidRPr="00981CA0">
        <w:rPr>
          <w:rStyle w:val="Bodytext3"/>
          <w:b w:val="0"/>
          <w:sz w:val="28"/>
          <w:szCs w:val="28"/>
        </w:rPr>
        <w:t>ng vụ L</w:t>
      </w:r>
      <w:r w:rsidR="00FE1B47">
        <w:rPr>
          <w:rStyle w:val="Bodytext3"/>
          <w:b w:val="0"/>
          <w:sz w:val="28"/>
          <w:szCs w:val="28"/>
          <w:lang w:val="en-US"/>
        </w:rPr>
        <w:t xml:space="preserve">iên đoàn </w:t>
      </w:r>
      <w:r w:rsidRPr="00981CA0">
        <w:rPr>
          <w:rStyle w:val="Bodytext3"/>
          <w:b w:val="0"/>
          <w:sz w:val="28"/>
          <w:szCs w:val="28"/>
        </w:rPr>
        <w:t>L</w:t>
      </w:r>
      <w:r w:rsidR="00FE1B47">
        <w:rPr>
          <w:rStyle w:val="Bodytext3"/>
          <w:b w:val="0"/>
          <w:sz w:val="28"/>
          <w:szCs w:val="28"/>
          <w:lang w:val="en-US"/>
        </w:rPr>
        <w:t>ao động</w:t>
      </w:r>
      <w:r w:rsidRPr="00981CA0">
        <w:rPr>
          <w:rStyle w:val="Bodytext3"/>
          <w:b w:val="0"/>
          <w:sz w:val="28"/>
          <w:szCs w:val="28"/>
        </w:rPr>
        <w:t xml:space="preserve"> t</w:t>
      </w:r>
      <w:r w:rsidR="00FE1B47">
        <w:rPr>
          <w:rStyle w:val="Bodytext3"/>
          <w:b w:val="0"/>
          <w:sz w:val="28"/>
          <w:szCs w:val="28"/>
          <w:lang w:val="en-US"/>
        </w:rPr>
        <w:t>ỉ</w:t>
      </w:r>
      <w:r w:rsidRPr="00981CA0">
        <w:rPr>
          <w:rStyle w:val="Bodytext3"/>
          <w:b w:val="0"/>
          <w:sz w:val="28"/>
          <w:szCs w:val="28"/>
        </w:rPr>
        <w:t>nh đ</w:t>
      </w:r>
      <w:r w:rsidR="007310C6">
        <w:rPr>
          <w:rStyle w:val="Bodytext3"/>
          <w:b w:val="0"/>
          <w:sz w:val="28"/>
          <w:szCs w:val="28"/>
          <w:lang w:val="en-US"/>
        </w:rPr>
        <w:t>ề</w:t>
      </w:r>
      <w:r w:rsidRPr="00981CA0">
        <w:rPr>
          <w:rStyle w:val="Bodytext3"/>
          <w:b w:val="0"/>
          <w:sz w:val="28"/>
          <w:szCs w:val="28"/>
        </w:rPr>
        <w:t xml:space="preserve"> nghị các </w:t>
      </w:r>
      <w:r w:rsidR="00981CA0" w:rsidRPr="00981CA0">
        <w:rPr>
          <w:rStyle w:val="Bodytext3"/>
          <w:b w:val="0"/>
          <w:sz w:val="28"/>
          <w:szCs w:val="28"/>
          <w:lang w:val="en-US"/>
        </w:rPr>
        <w:t>đơn vị</w:t>
      </w:r>
      <w:r w:rsidRPr="00981CA0">
        <w:rPr>
          <w:rStyle w:val="Bodytext3"/>
          <w:b w:val="0"/>
          <w:sz w:val="28"/>
          <w:szCs w:val="28"/>
        </w:rPr>
        <w:t xml:space="preserve"> thực </w:t>
      </w:r>
      <w:r w:rsidR="00981CA0" w:rsidRPr="00981CA0">
        <w:rPr>
          <w:rStyle w:val="Bodytext3"/>
          <w:b w:val="0"/>
          <w:sz w:val="28"/>
          <w:szCs w:val="28"/>
          <w:lang w:val="en-US"/>
        </w:rPr>
        <w:t>hi</w:t>
      </w:r>
      <w:r w:rsidRPr="00981CA0">
        <w:rPr>
          <w:rStyle w:val="Bodytext3"/>
          <w:b w:val="0"/>
          <w:sz w:val="28"/>
          <w:szCs w:val="28"/>
        </w:rPr>
        <w:t xml:space="preserve">ện một số </w:t>
      </w:r>
      <w:r w:rsidR="00981CA0" w:rsidRPr="00981CA0">
        <w:rPr>
          <w:rStyle w:val="Bodytext3"/>
          <w:b w:val="0"/>
          <w:sz w:val="28"/>
          <w:szCs w:val="28"/>
          <w:lang w:val="en-US"/>
        </w:rPr>
        <w:t>n</w:t>
      </w:r>
      <w:r w:rsidRPr="00981CA0">
        <w:rPr>
          <w:rStyle w:val="Bodytext3"/>
          <w:b w:val="0"/>
          <w:sz w:val="28"/>
          <w:szCs w:val="28"/>
        </w:rPr>
        <w:t xml:space="preserve">ội </w:t>
      </w:r>
      <w:r w:rsidR="00981CA0" w:rsidRPr="00981CA0">
        <w:rPr>
          <w:rStyle w:val="Bodytext3"/>
          <w:b w:val="0"/>
          <w:sz w:val="28"/>
          <w:szCs w:val="28"/>
          <w:lang w:val="en-US"/>
        </w:rPr>
        <w:t>du</w:t>
      </w:r>
      <w:r w:rsidRPr="00981CA0">
        <w:rPr>
          <w:rStyle w:val="Bodytext3"/>
          <w:b w:val="0"/>
          <w:sz w:val="28"/>
          <w:szCs w:val="28"/>
        </w:rPr>
        <w:t xml:space="preserve">ng </w:t>
      </w:r>
      <w:r w:rsidR="00981CA0" w:rsidRPr="00981CA0">
        <w:rPr>
          <w:rStyle w:val="Bodytext3"/>
          <w:b w:val="0"/>
          <w:sz w:val="28"/>
          <w:szCs w:val="28"/>
          <w:lang w:val="en-US"/>
        </w:rPr>
        <w:t>sau:</w:t>
      </w:r>
    </w:p>
    <w:p w:rsidR="00236A4A" w:rsidRPr="00981CA0" w:rsidRDefault="00236A4A" w:rsidP="00981CA0">
      <w:pPr>
        <w:pStyle w:val="Heading20"/>
        <w:keepNext/>
        <w:keepLines/>
        <w:shd w:val="clear" w:color="auto" w:fill="auto"/>
        <w:spacing w:before="120" w:after="0" w:line="252" w:lineRule="auto"/>
        <w:ind w:firstLine="709"/>
        <w:rPr>
          <w:rFonts w:eastAsia="Arial Unicode MS"/>
          <w:sz w:val="28"/>
          <w:szCs w:val="28"/>
        </w:rPr>
      </w:pPr>
      <w:r w:rsidRPr="00981CA0">
        <w:rPr>
          <w:rStyle w:val="Heading2"/>
          <w:b/>
          <w:bCs/>
          <w:color w:val="000000"/>
          <w:sz w:val="28"/>
          <w:szCs w:val="28"/>
          <w:lang w:eastAsia="vi-VN"/>
        </w:rPr>
        <w:t>I. NỘI DUNG TUYÊN TRUYỀN</w:t>
      </w:r>
      <w:bookmarkEnd w:id="1"/>
    </w:p>
    <w:p w:rsidR="00236A4A" w:rsidRPr="00981CA0" w:rsidRDefault="00236A4A" w:rsidP="00981CA0">
      <w:pPr>
        <w:pStyle w:val="Bodytext20"/>
        <w:numPr>
          <w:ilvl w:val="0"/>
          <w:numId w:val="4"/>
        </w:numPr>
        <w:shd w:val="clear" w:color="auto" w:fill="auto"/>
        <w:tabs>
          <w:tab w:val="left" w:pos="1090"/>
        </w:tabs>
        <w:spacing w:before="120" w:after="0" w:line="252" w:lineRule="auto"/>
        <w:ind w:firstLine="709"/>
        <w:rPr>
          <w:sz w:val="28"/>
          <w:szCs w:val="28"/>
        </w:rPr>
      </w:pPr>
      <w:r w:rsidRPr="00981CA0">
        <w:rPr>
          <w:rStyle w:val="Bodytext2"/>
          <w:color w:val="000000"/>
          <w:sz w:val="28"/>
          <w:szCs w:val="28"/>
          <w:lang w:eastAsia="vi-VN"/>
        </w:rPr>
        <w:t>Tuyên truyền ý nghĩa, tầm quan trọng của cuộc bầu cử đại biểu Quốc hội khóa XVI và đại biểu HĐND các cấp nhiệm kỳ 2026 - 2031; phân tích làm rõ cuộc bầu cử diễn ra trong thời điểm Đại hội đại biểu toàn quốc lần thứ XIV của Đảng vừa kết thúc thành công tốt đẹp, thực hiện thành công cuộc cách mạng sắp xếp tinh gọn bộ máy của hệ thống chính trị và thực hiện mô hình chính quyền đị</w:t>
      </w:r>
      <w:r w:rsidR="007310C6">
        <w:rPr>
          <w:rStyle w:val="Bodytext2"/>
          <w:color w:val="000000"/>
          <w:sz w:val="28"/>
          <w:szCs w:val="28"/>
          <w:lang w:eastAsia="vi-VN"/>
        </w:rPr>
        <w:t xml:space="preserve">a phương </w:t>
      </w:r>
      <w:r w:rsidRPr="00981CA0">
        <w:rPr>
          <w:rStyle w:val="Bodytext2"/>
          <w:color w:val="000000"/>
          <w:sz w:val="28"/>
          <w:szCs w:val="28"/>
          <w:lang w:eastAsia="vi-VN"/>
        </w:rPr>
        <w:t>2 cấp theo hư</w:t>
      </w:r>
      <w:r w:rsidR="007310C6">
        <w:rPr>
          <w:rStyle w:val="Bodytext2"/>
          <w:color w:val="000000"/>
          <w:sz w:val="28"/>
          <w:szCs w:val="28"/>
          <w:lang w:eastAsia="vi-VN"/>
        </w:rPr>
        <w:t>ớ</w:t>
      </w:r>
      <w:r w:rsidRPr="00981CA0">
        <w:rPr>
          <w:rStyle w:val="Bodytext2"/>
          <w:color w:val="000000"/>
          <w:sz w:val="28"/>
          <w:szCs w:val="28"/>
          <w:lang w:eastAsia="vi-VN"/>
        </w:rPr>
        <w:t xml:space="preserve">ng </w:t>
      </w:r>
      <w:r w:rsidRPr="00981CA0">
        <w:rPr>
          <w:rStyle w:val="Bodytext2Italic"/>
          <w:color w:val="000000"/>
          <w:sz w:val="28"/>
          <w:szCs w:val="28"/>
          <w:lang w:eastAsia="vi-VN"/>
        </w:rPr>
        <w:t>“tinh gọn, hiệu năng, hiệu lực, hiệu quả”</w:t>
      </w:r>
      <w:r w:rsidRPr="00981CA0">
        <w:rPr>
          <w:rStyle w:val="Bodytext2"/>
          <w:color w:val="000000"/>
          <w:sz w:val="28"/>
          <w:szCs w:val="28"/>
          <w:lang w:eastAsia="vi-VN"/>
        </w:rPr>
        <w:t xml:space="preserve"> và nh</w:t>
      </w:r>
      <w:r w:rsidR="00FE1B47">
        <w:rPr>
          <w:rStyle w:val="Bodytext2"/>
          <w:color w:val="000000"/>
          <w:sz w:val="28"/>
          <w:szCs w:val="28"/>
          <w:lang w:eastAsia="vi-VN"/>
        </w:rPr>
        <w:t>ữ</w:t>
      </w:r>
      <w:r w:rsidRPr="00981CA0">
        <w:rPr>
          <w:rStyle w:val="Bodytext2"/>
          <w:color w:val="000000"/>
          <w:sz w:val="28"/>
          <w:szCs w:val="28"/>
          <w:lang w:eastAsia="vi-VN"/>
        </w:rPr>
        <w:t>ng thành tựu to l</w:t>
      </w:r>
      <w:r w:rsidR="00FE1B47">
        <w:rPr>
          <w:rStyle w:val="Bodytext2"/>
          <w:color w:val="000000"/>
          <w:sz w:val="28"/>
          <w:szCs w:val="28"/>
          <w:lang w:eastAsia="vi-VN"/>
        </w:rPr>
        <w:t>ớ</w:t>
      </w:r>
      <w:r w:rsidRPr="00981CA0">
        <w:rPr>
          <w:rStyle w:val="Bodytext2"/>
          <w:color w:val="000000"/>
          <w:sz w:val="28"/>
          <w:szCs w:val="28"/>
          <w:lang w:eastAsia="vi-VN"/>
        </w:rPr>
        <w:t xml:space="preserve">n, có ý nghĩa lịch sử trên mọi mặt của đất nước sau 40 năm thực </w:t>
      </w:r>
      <w:r w:rsidRPr="00981CA0">
        <w:rPr>
          <w:rStyle w:val="Bodytext2"/>
          <w:color w:val="000000"/>
          <w:sz w:val="28"/>
          <w:szCs w:val="28"/>
          <w:lang w:eastAsia="vi-VN"/>
        </w:rPr>
        <w:lastRenderedPageBreak/>
        <w:t>hiện công cuộc đổi m</w:t>
      </w:r>
      <w:r w:rsidR="00FE1B47">
        <w:rPr>
          <w:rStyle w:val="Bodytext2"/>
          <w:color w:val="000000"/>
          <w:sz w:val="28"/>
          <w:szCs w:val="28"/>
          <w:lang w:eastAsia="vi-VN"/>
        </w:rPr>
        <w:t>ớ</w:t>
      </w:r>
      <w:r w:rsidRPr="00981CA0">
        <w:rPr>
          <w:rStyle w:val="Bodytext2"/>
          <w:color w:val="000000"/>
          <w:sz w:val="28"/>
          <w:szCs w:val="28"/>
          <w:lang w:eastAsia="vi-VN"/>
        </w:rPr>
        <w:t>i dưới sự lãnh đạo của Đảng, toàn Đảng, toàn dân và toàn quân nỗ lực phấn đấu, đoàn kết, thống nhất, chung sức, đồng lòng, tận dụng mọi thời cơ, thuận lợi, vượt qua mọi khó khăn, thách thức, tiếp tục đưa đất nước phát triển nhanh, bền vững.</w:t>
      </w:r>
    </w:p>
    <w:p w:rsidR="00236A4A" w:rsidRPr="00981CA0" w:rsidRDefault="00236A4A" w:rsidP="00981CA0">
      <w:pPr>
        <w:pStyle w:val="Bodytext20"/>
        <w:numPr>
          <w:ilvl w:val="0"/>
          <w:numId w:val="4"/>
        </w:numPr>
        <w:shd w:val="clear" w:color="auto" w:fill="auto"/>
        <w:tabs>
          <w:tab w:val="left" w:pos="1067"/>
        </w:tabs>
        <w:spacing w:before="120" w:after="0" w:line="252" w:lineRule="auto"/>
        <w:ind w:firstLine="709"/>
        <w:rPr>
          <w:sz w:val="28"/>
          <w:szCs w:val="28"/>
        </w:rPr>
      </w:pPr>
      <w:r w:rsidRPr="00981CA0">
        <w:rPr>
          <w:rStyle w:val="Bodytext2"/>
          <w:color w:val="000000"/>
          <w:sz w:val="28"/>
          <w:szCs w:val="28"/>
          <w:lang w:eastAsia="vi-VN"/>
        </w:rPr>
        <w:t>Tuyên truyền quán triệt đầy đủ, sâu sắc chủ trương, quan điểm lãnh đạo, chỉ đạo của Đảng, chính sách, pháp luật của Nhà nước về cuộc bầu cử, đặc biệt các văn bản chỉ đạo của Bộ Chính trị, Ban Bí thư, Thủ tướng Chính phủ, Hội đồng Bầu cử quốc gia và các cơ quan chức năng</w:t>
      </w:r>
      <w:r w:rsidRPr="00981CA0">
        <w:rPr>
          <w:rStyle w:val="Bodytext2"/>
          <w:color w:val="000000"/>
          <w:sz w:val="28"/>
          <w:szCs w:val="28"/>
          <w:vertAlign w:val="superscript"/>
          <w:lang w:eastAsia="vi-VN"/>
        </w:rPr>
        <w:footnoteReference w:id="1"/>
      </w:r>
      <w:r w:rsidRPr="00981CA0">
        <w:rPr>
          <w:rStyle w:val="Bodytext2"/>
          <w:color w:val="000000"/>
          <w:sz w:val="28"/>
          <w:szCs w:val="28"/>
          <w:lang w:eastAsia="vi-VN"/>
        </w:rPr>
        <w:t>; chú trọng thông tin về đổi mới tổ chức bầu cử đại biểu Quốc hội và đại biểu HĐND các cấp bảo đảm phù h</w:t>
      </w:r>
      <w:r w:rsidR="003036D4">
        <w:rPr>
          <w:rStyle w:val="Bodytext2"/>
          <w:color w:val="000000"/>
          <w:sz w:val="28"/>
          <w:szCs w:val="28"/>
          <w:lang w:eastAsia="vi-VN"/>
        </w:rPr>
        <w:t>ợ</w:t>
      </w:r>
      <w:r w:rsidRPr="00981CA0">
        <w:rPr>
          <w:rStyle w:val="Bodytext2"/>
          <w:color w:val="000000"/>
          <w:sz w:val="28"/>
          <w:szCs w:val="28"/>
          <w:lang w:eastAsia="vi-VN"/>
        </w:rPr>
        <w:t>p với nguyên tắc cơ bản của Nhà nước pháp quyền xã hội chủ nghĩa Việt Nam, với quy định của Hiến pháp 2013</w:t>
      </w:r>
      <w:r w:rsidRPr="00981CA0">
        <w:rPr>
          <w:rStyle w:val="Bodytext2"/>
          <w:color w:val="000000"/>
          <w:sz w:val="28"/>
          <w:szCs w:val="28"/>
          <w:vertAlign w:val="superscript"/>
          <w:lang w:eastAsia="vi-VN"/>
        </w:rPr>
        <w:footnoteReference w:id="2"/>
      </w:r>
      <w:r w:rsidRPr="00981CA0">
        <w:rPr>
          <w:rStyle w:val="Bodytext2"/>
          <w:color w:val="000000"/>
          <w:sz w:val="28"/>
          <w:szCs w:val="28"/>
          <w:lang w:eastAsia="vi-VN"/>
        </w:rPr>
        <w:t>, bảo đảm tính thống nhất của hệ thống pháp luật, phù h</w:t>
      </w:r>
      <w:r w:rsidR="003036D4">
        <w:rPr>
          <w:rStyle w:val="Bodytext2"/>
          <w:color w:val="000000"/>
          <w:sz w:val="28"/>
          <w:szCs w:val="28"/>
          <w:lang w:eastAsia="vi-VN"/>
        </w:rPr>
        <w:t>ợ</w:t>
      </w:r>
      <w:r w:rsidRPr="00981CA0">
        <w:rPr>
          <w:rStyle w:val="Bodytext2"/>
          <w:color w:val="000000"/>
          <w:sz w:val="28"/>
          <w:szCs w:val="28"/>
          <w:lang w:eastAsia="vi-VN"/>
        </w:rPr>
        <w:t>p với điều kiện phát triển kinh tế - xã hội của đất nước, hội nhập quốc tế. Nhấn mạnh làm rõ trách nhiệm của cấp ủy đảng, chính quyền các cấp trong lãnh đạo, chỉ đạo công tác nhân sự, bảo đảm phát huy dân chủ gần với sự lãnh đạo tập trung, thống nhất của Đảng về công tác cán bộ, gắn kết quả nhân sự Đại hội đảng bộ các cấp nhiệm kỳ 2025 - 2030, Đại hội XIV của Đảng và quy hoạch cán bộ với công tác chuẩn bị gi</w:t>
      </w:r>
      <w:r w:rsidR="003036D4">
        <w:rPr>
          <w:rStyle w:val="Bodytext2"/>
          <w:color w:val="000000"/>
          <w:sz w:val="28"/>
          <w:szCs w:val="28"/>
          <w:lang w:eastAsia="vi-VN"/>
        </w:rPr>
        <w:t>ớ</w:t>
      </w:r>
      <w:r w:rsidRPr="00981CA0">
        <w:rPr>
          <w:rStyle w:val="Bodytext2"/>
          <w:color w:val="000000"/>
          <w:sz w:val="28"/>
          <w:szCs w:val="28"/>
          <w:lang w:eastAsia="vi-VN"/>
        </w:rPr>
        <w:t>i thiệu nhân sự đại biểu Quốc hội, đại biểu HĐND các cấp. Phân tích làm rõ việc lựa chọn, gi</w:t>
      </w:r>
      <w:r w:rsidR="003036D4">
        <w:rPr>
          <w:rStyle w:val="Bodytext2"/>
          <w:color w:val="000000"/>
          <w:sz w:val="28"/>
          <w:szCs w:val="28"/>
          <w:lang w:eastAsia="vi-VN"/>
        </w:rPr>
        <w:t>ớ</w:t>
      </w:r>
      <w:r w:rsidRPr="00981CA0">
        <w:rPr>
          <w:rStyle w:val="Bodytext2"/>
          <w:color w:val="000000"/>
          <w:sz w:val="28"/>
          <w:szCs w:val="28"/>
          <w:lang w:eastAsia="vi-VN"/>
        </w:rPr>
        <w:t xml:space="preserve">i thiệu người </w:t>
      </w:r>
      <w:r w:rsidR="007310C6">
        <w:rPr>
          <w:rStyle w:val="Bodytext2"/>
          <w:color w:val="000000"/>
          <w:sz w:val="28"/>
          <w:szCs w:val="28"/>
          <w:lang w:eastAsia="vi-VN"/>
        </w:rPr>
        <w:t>ứ</w:t>
      </w:r>
      <w:r w:rsidRPr="00981CA0">
        <w:rPr>
          <w:rStyle w:val="Bodytext2"/>
          <w:color w:val="000000"/>
          <w:sz w:val="28"/>
          <w:szCs w:val="28"/>
          <w:lang w:eastAsia="vi-VN"/>
        </w:rPr>
        <w:t>ng cử đại biểu Quốc hội, đại biểu HĐND các cấp phải bảo đảm đúng quy trình của pháp luật, hướng dẫn của các cơ quan Trung ương có thẩm quyền.</w:t>
      </w:r>
    </w:p>
    <w:p w:rsidR="00236A4A" w:rsidRPr="00981CA0" w:rsidRDefault="00236A4A" w:rsidP="00981CA0">
      <w:pPr>
        <w:pStyle w:val="Bodytext20"/>
        <w:numPr>
          <w:ilvl w:val="0"/>
          <w:numId w:val="4"/>
        </w:numPr>
        <w:shd w:val="clear" w:color="auto" w:fill="auto"/>
        <w:tabs>
          <w:tab w:val="left" w:pos="1040"/>
        </w:tabs>
        <w:spacing w:before="120" w:after="0" w:line="252" w:lineRule="auto"/>
        <w:ind w:firstLine="709"/>
        <w:rPr>
          <w:sz w:val="28"/>
          <w:szCs w:val="28"/>
        </w:rPr>
      </w:pPr>
      <w:r w:rsidRPr="00981CA0">
        <w:rPr>
          <w:rStyle w:val="Bodytext2"/>
          <w:color w:val="000000"/>
          <w:sz w:val="28"/>
          <w:szCs w:val="28"/>
          <w:lang w:eastAsia="vi-VN"/>
        </w:rPr>
        <w:t>Tuyên truyền tiêu chuẩn, cơ cấu, số lượng đại biểu Quốc hội và đại biểu HĐND các cấp, cụ thể:</w:t>
      </w:r>
    </w:p>
    <w:p w:rsidR="00236A4A" w:rsidRPr="00981CA0" w:rsidRDefault="00FE1B47" w:rsidP="00981CA0">
      <w:pPr>
        <w:pStyle w:val="Bodytext20"/>
        <w:numPr>
          <w:ilvl w:val="0"/>
          <w:numId w:val="5"/>
        </w:numPr>
        <w:shd w:val="clear" w:color="auto" w:fill="auto"/>
        <w:tabs>
          <w:tab w:val="left" w:pos="939"/>
        </w:tabs>
        <w:spacing w:before="120" w:after="0" w:line="252" w:lineRule="auto"/>
        <w:ind w:firstLine="709"/>
        <w:rPr>
          <w:sz w:val="28"/>
          <w:szCs w:val="28"/>
        </w:rPr>
      </w:pPr>
      <w:r>
        <w:rPr>
          <w:rStyle w:val="Bodytext214pt"/>
          <w:color w:val="000000"/>
          <w:lang w:eastAsia="vi-VN"/>
        </w:rPr>
        <w:t>V</w:t>
      </w:r>
      <w:r w:rsidR="00236A4A" w:rsidRPr="00981CA0">
        <w:rPr>
          <w:rStyle w:val="Bodytext214pt"/>
          <w:color w:val="000000"/>
          <w:lang w:eastAsia="vi-VN"/>
        </w:rPr>
        <w:t xml:space="preserve">ề </w:t>
      </w:r>
      <w:r w:rsidR="00236A4A" w:rsidRPr="00981CA0">
        <w:rPr>
          <w:rStyle w:val="Bodytext2"/>
          <w:color w:val="000000"/>
          <w:sz w:val="28"/>
          <w:szCs w:val="28"/>
          <w:lang w:eastAsia="vi-VN"/>
        </w:rPr>
        <w:t>tiêu chuẩn: Lựa chọn, gi</w:t>
      </w:r>
      <w:r w:rsidR="003036D4">
        <w:rPr>
          <w:rStyle w:val="Bodytext2"/>
          <w:color w:val="000000"/>
          <w:sz w:val="28"/>
          <w:szCs w:val="28"/>
          <w:lang w:eastAsia="vi-VN"/>
        </w:rPr>
        <w:t>ớ</w:t>
      </w:r>
      <w:r w:rsidR="00236A4A" w:rsidRPr="00981CA0">
        <w:rPr>
          <w:rStyle w:val="Bodytext2"/>
          <w:color w:val="000000"/>
          <w:sz w:val="28"/>
          <w:szCs w:val="28"/>
          <w:lang w:eastAsia="vi-VN"/>
        </w:rPr>
        <w:t>i thiệu những người tiêu biểu, có quan điểm, lập trường chính trị v</w:t>
      </w:r>
      <w:r w:rsidR="003036D4">
        <w:rPr>
          <w:rStyle w:val="Bodytext2"/>
          <w:color w:val="000000"/>
          <w:sz w:val="28"/>
          <w:szCs w:val="28"/>
          <w:lang w:eastAsia="vi-VN"/>
        </w:rPr>
        <w:t>ữ</w:t>
      </w:r>
      <w:r w:rsidR="00236A4A" w:rsidRPr="00981CA0">
        <w:rPr>
          <w:rStyle w:val="Bodytext2"/>
          <w:color w:val="000000"/>
          <w:sz w:val="28"/>
          <w:szCs w:val="28"/>
          <w:lang w:eastAsia="vi-VN"/>
        </w:rPr>
        <w:t xml:space="preserve">ng vàng, đủ tiêu chuẩn, có năng lực và điều kiện thực hiện nhiệm vụ đại biểu Quốc hội và đại biểu HĐND; không đưa vào danh sách </w:t>
      </w:r>
      <w:r w:rsidR="003036D4">
        <w:rPr>
          <w:rStyle w:val="Bodytext2"/>
          <w:color w:val="000000"/>
          <w:sz w:val="28"/>
          <w:szCs w:val="28"/>
          <w:lang w:eastAsia="vi-VN"/>
        </w:rPr>
        <w:t>ứ</w:t>
      </w:r>
      <w:r w:rsidR="00236A4A" w:rsidRPr="00981CA0">
        <w:rPr>
          <w:rStyle w:val="Bodytext2"/>
          <w:color w:val="000000"/>
          <w:sz w:val="28"/>
          <w:szCs w:val="28"/>
          <w:lang w:eastAsia="vi-VN"/>
        </w:rPr>
        <w:t>ng cử người có biểu hiện cơ hội chính trị, tham vọng quyền lợi, bảo thủ, tư tưởng bè phái, cục bộ địa phương; các đối tượng đang bị thanh tra, kiểm tra dấu hiệu vi phạm đã bị các cơ quan có thẩm quyền kết luận không trung thực, người đứng đầu cơ quan, tổ chức, đơn vị để xảy ra những vụ việc tham nhũng, lãng phí, tiêu cực, mất đoàn kết nghiêm trọng.</w:t>
      </w:r>
    </w:p>
    <w:p w:rsidR="00236A4A" w:rsidRPr="00981CA0" w:rsidRDefault="00FE1B47" w:rsidP="00981CA0">
      <w:pPr>
        <w:pStyle w:val="Bodytext20"/>
        <w:numPr>
          <w:ilvl w:val="0"/>
          <w:numId w:val="5"/>
        </w:numPr>
        <w:shd w:val="clear" w:color="auto" w:fill="auto"/>
        <w:tabs>
          <w:tab w:val="left" w:pos="936"/>
        </w:tabs>
        <w:spacing w:before="120" w:after="0" w:line="252" w:lineRule="auto"/>
        <w:ind w:firstLine="709"/>
        <w:rPr>
          <w:sz w:val="28"/>
          <w:szCs w:val="28"/>
        </w:rPr>
      </w:pPr>
      <w:r>
        <w:rPr>
          <w:rStyle w:val="Bodytext214pt"/>
          <w:color w:val="000000"/>
          <w:lang w:eastAsia="vi-VN"/>
        </w:rPr>
        <w:t>V</w:t>
      </w:r>
      <w:r w:rsidR="00236A4A" w:rsidRPr="00981CA0">
        <w:rPr>
          <w:rStyle w:val="Bodytext214pt"/>
          <w:color w:val="000000"/>
          <w:lang w:eastAsia="vi-VN"/>
        </w:rPr>
        <w:t xml:space="preserve">ề </w:t>
      </w:r>
      <w:r w:rsidR="00236A4A" w:rsidRPr="00981CA0">
        <w:rPr>
          <w:rStyle w:val="Bodytext2"/>
          <w:color w:val="000000"/>
          <w:sz w:val="28"/>
          <w:szCs w:val="28"/>
          <w:lang w:eastAsia="vi-VN"/>
        </w:rPr>
        <w:t>cơ cấu số lượng đại biểu bảo đảm h</w:t>
      </w:r>
      <w:r w:rsidR="003036D4">
        <w:rPr>
          <w:rStyle w:val="Bodytext2"/>
          <w:color w:val="000000"/>
          <w:sz w:val="28"/>
          <w:szCs w:val="28"/>
          <w:lang w:eastAsia="vi-VN"/>
        </w:rPr>
        <w:t>ợ</w:t>
      </w:r>
      <w:r w:rsidR="00236A4A" w:rsidRPr="00981CA0">
        <w:rPr>
          <w:rStyle w:val="Bodytext2"/>
          <w:color w:val="000000"/>
          <w:sz w:val="28"/>
          <w:szCs w:val="28"/>
          <w:lang w:eastAsia="vi-VN"/>
        </w:rPr>
        <w:t xml:space="preserve">p lý về số đại biểu là người đang </w:t>
      </w:r>
      <w:r w:rsidR="00236A4A" w:rsidRPr="00981CA0">
        <w:rPr>
          <w:rStyle w:val="Bodytext2"/>
          <w:color w:val="000000"/>
          <w:sz w:val="28"/>
          <w:szCs w:val="28"/>
          <w:lang w:eastAsia="vi-VN"/>
        </w:rPr>
        <w:lastRenderedPageBreak/>
        <w:t xml:space="preserve">công tác ở cơ quan đảng, nhà nước, lực lượng vũ trang, MTTQ, tăng số lượng đại biểu chuyên trách, bảo đảm tỷ lệ người </w:t>
      </w:r>
      <w:r w:rsidR="003036D4">
        <w:rPr>
          <w:rStyle w:val="Bodytext2"/>
          <w:color w:val="000000"/>
          <w:sz w:val="28"/>
          <w:szCs w:val="28"/>
          <w:lang w:eastAsia="vi-VN"/>
        </w:rPr>
        <w:t>ứ</w:t>
      </w:r>
      <w:r w:rsidR="00236A4A" w:rsidRPr="00981CA0">
        <w:rPr>
          <w:rStyle w:val="Bodytext2"/>
          <w:color w:val="000000"/>
          <w:sz w:val="28"/>
          <w:szCs w:val="28"/>
          <w:lang w:eastAsia="vi-VN"/>
        </w:rPr>
        <w:t>ng cử là phụ nữ và người dân tộc thiểu số theo đúng quy định của Luật bầu cử, có tỷ lệ h</w:t>
      </w:r>
      <w:r w:rsidR="003036D4">
        <w:rPr>
          <w:rStyle w:val="Bodytext2"/>
          <w:color w:val="000000"/>
          <w:sz w:val="28"/>
          <w:szCs w:val="28"/>
          <w:lang w:eastAsia="vi-VN"/>
        </w:rPr>
        <w:t>ợ</w:t>
      </w:r>
      <w:r w:rsidR="00236A4A" w:rsidRPr="00981CA0">
        <w:rPr>
          <w:rStyle w:val="Bodytext2"/>
          <w:color w:val="000000"/>
          <w:sz w:val="28"/>
          <w:szCs w:val="28"/>
          <w:lang w:eastAsia="vi-VN"/>
        </w:rPr>
        <w:t>p lý đại biểu các tôn giáo, đại biểu tái cử, đại biểu trẻ tuổi, các nhà khoa học, trí thức, văn nghệ sĩ, đại biểu xuất thân t</w:t>
      </w:r>
      <w:r w:rsidR="003036D4">
        <w:rPr>
          <w:rStyle w:val="Bodytext2"/>
          <w:color w:val="000000"/>
          <w:sz w:val="28"/>
          <w:szCs w:val="28"/>
          <w:lang w:eastAsia="vi-VN"/>
        </w:rPr>
        <w:t>ừ</w:t>
      </w:r>
      <w:r w:rsidR="00236A4A" w:rsidRPr="00981CA0">
        <w:rPr>
          <w:rStyle w:val="Bodytext2"/>
          <w:color w:val="000000"/>
          <w:sz w:val="28"/>
          <w:szCs w:val="28"/>
          <w:lang w:eastAsia="vi-VN"/>
        </w:rPr>
        <w:t xml:space="preserve"> công nhân, nông dân, doanh nhân và các hiệp hội, nghiệp đoàn trong sản xuất, kinh doanh; bảo đảm nguyên tắc xử lý tốt mối quan hệ giữa tiêu chuẩn và cơ cấu, giữa kế thừa, ổn định, đổi mới và phát triển.</w:t>
      </w:r>
    </w:p>
    <w:p w:rsidR="00236A4A" w:rsidRPr="00981CA0" w:rsidRDefault="00236A4A" w:rsidP="00981CA0">
      <w:pPr>
        <w:pStyle w:val="Bodytext20"/>
        <w:numPr>
          <w:ilvl w:val="0"/>
          <w:numId w:val="5"/>
        </w:numPr>
        <w:shd w:val="clear" w:color="auto" w:fill="auto"/>
        <w:tabs>
          <w:tab w:val="left" w:pos="930"/>
        </w:tabs>
        <w:spacing w:before="120" w:after="0" w:line="252" w:lineRule="auto"/>
        <w:ind w:firstLine="709"/>
        <w:rPr>
          <w:sz w:val="28"/>
          <w:szCs w:val="28"/>
        </w:rPr>
      </w:pPr>
      <w:r w:rsidRPr="00981CA0">
        <w:rPr>
          <w:rStyle w:val="Bodytext2"/>
          <w:color w:val="000000"/>
          <w:sz w:val="28"/>
          <w:szCs w:val="28"/>
          <w:lang w:eastAsia="vi-VN"/>
        </w:rPr>
        <w:t>Đề cao tiêu chuẩn, chất lượng đại biểu Quốc hội, đại biểu HĐND để bảo đảm Quốc hội thực sự là cơ quan quyền lực nhà nước cao nhất và HĐND là cơ quan quyền lực nhà nước ở địa phương.</w:t>
      </w:r>
    </w:p>
    <w:p w:rsidR="00236A4A" w:rsidRPr="00981CA0" w:rsidRDefault="00236A4A" w:rsidP="00981CA0">
      <w:pPr>
        <w:pStyle w:val="Bodytext20"/>
        <w:numPr>
          <w:ilvl w:val="0"/>
          <w:numId w:val="4"/>
        </w:numPr>
        <w:shd w:val="clear" w:color="auto" w:fill="auto"/>
        <w:tabs>
          <w:tab w:val="left" w:pos="1051"/>
        </w:tabs>
        <w:spacing w:before="120" w:after="0" w:line="252" w:lineRule="auto"/>
        <w:ind w:firstLine="709"/>
        <w:rPr>
          <w:sz w:val="28"/>
          <w:szCs w:val="28"/>
        </w:rPr>
      </w:pPr>
      <w:r w:rsidRPr="00981CA0">
        <w:rPr>
          <w:rStyle w:val="Bodytext2"/>
          <w:color w:val="000000"/>
          <w:sz w:val="28"/>
          <w:szCs w:val="28"/>
          <w:lang w:eastAsia="vi-VN"/>
        </w:rPr>
        <w:t xml:space="preserve">Tuyên truyền quá trình triển khai cuộc bầu cử đại biểu Quốc hội khóa XVI và đại biểu HĐND các cấp nhiệm kỳ 2026 - 2031, </w:t>
      </w:r>
      <w:r w:rsidR="003036D4">
        <w:rPr>
          <w:rStyle w:val="Bodytext2"/>
          <w:color w:val="000000"/>
          <w:sz w:val="28"/>
          <w:szCs w:val="28"/>
          <w:lang w:eastAsia="vi-VN"/>
        </w:rPr>
        <w:t>kịp</w:t>
      </w:r>
      <w:r w:rsidRPr="00981CA0">
        <w:rPr>
          <w:rStyle w:val="Bodytext2"/>
          <w:color w:val="000000"/>
          <w:sz w:val="28"/>
          <w:szCs w:val="28"/>
          <w:lang w:eastAsia="vi-VN"/>
        </w:rPr>
        <w:t xml:space="preserve"> thời biểu dương những tập thể, cá nhân có thành tích xuất sắc trong công tác chuẩn bị, tổ chức tốt bầu cử, nhất là nh</w:t>
      </w:r>
      <w:r w:rsidR="007310C6">
        <w:rPr>
          <w:rStyle w:val="Bodytext2"/>
          <w:color w:val="000000"/>
          <w:sz w:val="28"/>
          <w:szCs w:val="28"/>
          <w:lang w:eastAsia="vi-VN"/>
        </w:rPr>
        <w:t>ữ</w:t>
      </w:r>
      <w:r w:rsidRPr="00981CA0">
        <w:rPr>
          <w:rStyle w:val="Bodytext2"/>
          <w:color w:val="000000"/>
          <w:sz w:val="28"/>
          <w:szCs w:val="28"/>
          <w:lang w:eastAsia="vi-VN"/>
        </w:rPr>
        <w:t>ng địa bàn bầu cử ở vùng khó khăn, biên giới, hải đảo,... đồng thời phát hiện những bất cập, hạn chế, kịp thời đề xuất biện pháp giải quyết những vấn đề mới nảy sinh. Đ</w:t>
      </w:r>
      <w:r w:rsidR="003036D4">
        <w:rPr>
          <w:rStyle w:val="Bodytext2"/>
          <w:color w:val="000000"/>
          <w:sz w:val="28"/>
          <w:szCs w:val="28"/>
          <w:lang w:eastAsia="vi-VN"/>
        </w:rPr>
        <w:t>ề</w:t>
      </w:r>
      <w:r w:rsidRPr="00981CA0">
        <w:rPr>
          <w:rStyle w:val="Bodytext2"/>
          <w:color w:val="000000"/>
          <w:sz w:val="28"/>
          <w:szCs w:val="28"/>
          <w:lang w:eastAsia="vi-VN"/>
        </w:rPr>
        <w:t xml:space="preserve"> cao tinh thần trách nhiệm, công tác phối hợp của các cấp, ngành, cơ quan, đơn vị chức năng, cử tri cả nước góp phần vào sự thành công của cuộc bầu cử. Tập trung tuyên truyền kết quả bầu cử và không khí dân chủ, đúng pháp luật trong bầu cử, đặc biệt ý thức </w:t>
      </w:r>
      <w:r w:rsidR="003036D4">
        <w:rPr>
          <w:rStyle w:val="Bodytext2"/>
          <w:color w:val="000000"/>
          <w:sz w:val="28"/>
          <w:szCs w:val="28"/>
          <w:lang w:eastAsia="vi-VN"/>
        </w:rPr>
        <w:t>tự</w:t>
      </w:r>
      <w:r w:rsidRPr="00981CA0">
        <w:rPr>
          <w:rStyle w:val="Bodytext2"/>
          <w:color w:val="000000"/>
          <w:sz w:val="28"/>
          <w:szCs w:val="28"/>
          <w:lang w:eastAsia="vi-VN"/>
        </w:rPr>
        <w:t xml:space="preserve"> giác, trách nhiệm của cử tri đi bầu cử.</w:t>
      </w:r>
    </w:p>
    <w:p w:rsidR="00236A4A" w:rsidRPr="00981CA0" w:rsidRDefault="00236A4A" w:rsidP="00981CA0">
      <w:pPr>
        <w:pStyle w:val="Bodytext20"/>
        <w:numPr>
          <w:ilvl w:val="0"/>
          <w:numId w:val="4"/>
        </w:numPr>
        <w:shd w:val="clear" w:color="auto" w:fill="auto"/>
        <w:tabs>
          <w:tab w:val="left" w:pos="1078"/>
        </w:tabs>
        <w:spacing w:before="120" w:after="0" w:line="252" w:lineRule="auto"/>
        <w:ind w:firstLine="820"/>
        <w:rPr>
          <w:sz w:val="28"/>
          <w:szCs w:val="28"/>
        </w:rPr>
      </w:pPr>
      <w:r w:rsidRPr="00981CA0">
        <w:rPr>
          <w:rStyle w:val="Bodytext2"/>
          <w:color w:val="000000"/>
          <w:sz w:val="28"/>
          <w:szCs w:val="28"/>
          <w:lang w:eastAsia="vi-VN"/>
        </w:rPr>
        <w:t>Tiếp tục tuyên truyền nh</w:t>
      </w:r>
      <w:r w:rsidR="007310C6">
        <w:rPr>
          <w:rStyle w:val="Bodytext2"/>
          <w:color w:val="000000"/>
          <w:sz w:val="28"/>
          <w:szCs w:val="28"/>
          <w:lang w:eastAsia="vi-VN"/>
        </w:rPr>
        <w:t>ữ</w:t>
      </w:r>
      <w:r w:rsidRPr="00981CA0">
        <w:rPr>
          <w:rStyle w:val="Bodytext2"/>
          <w:color w:val="000000"/>
          <w:sz w:val="28"/>
          <w:szCs w:val="28"/>
          <w:lang w:eastAsia="vi-VN"/>
        </w:rPr>
        <w:t>ng thành tựu, kết quả to lớn mà Quốc hội đã đạt được trong 80 năm qua, vai trò, đóng góp của các đại biểu Quốc hội, đại biểu HĐND các cấp qua các nhiệm kỳ, khẳng định, làm rõ nh</w:t>
      </w:r>
      <w:r w:rsidR="003036D4">
        <w:rPr>
          <w:rStyle w:val="Bodytext2"/>
          <w:color w:val="000000"/>
          <w:sz w:val="28"/>
          <w:szCs w:val="28"/>
          <w:lang w:eastAsia="vi-VN"/>
        </w:rPr>
        <w:t>ữ</w:t>
      </w:r>
      <w:r w:rsidRPr="00981CA0">
        <w:rPr>
          <w:rStyle w:val="Bodytext2"/>
          <w:color w:val="000000"/>
          <w:sz w:val="28"/>
          <w:szCs w:val="28"/>
          <w:lang w:eastAsia="vi-VN"/>
        </w:rPr>
        <w:t>ng bước tiến trong đổi mới và tổ chức hoạt động của Quốc hội, HĐND các cấp, nhất là trong công tác lập pháp, giám sát tối cao, giải quyết những vấn đề bức xúc của người dân, quyết định những vấn đề l</w:t>
      </w:r>
      <w:r w:rsidR="003036D4">
        <w:rPr>
          <w:rStyle w:val="Bodytext2"/>
          <w:color w:val="000000"/>
          <w:sz w:val="28"/>
          <w:szCs w:val="28"/>
          <w:lang w:eastAsia="vi-VN"/>
        </w:rPr>
        <w:t>ớ</w:t>
      </w:r>
      <w:r w:rsidRPr="00981CA0">
        <w:rPr>
          <w:rStyle w:val="Bodytext2"/>
          <w:color w:val="000000"/>
          <w:sz w:val="28"/>
          <w:szCs w:val="28"/>
          <w:lang w:eastAsia="vi-VN"/>
        </w:rPr>
        <w:t>n của đất nước, góp phần thực hiện thắng lợi đường lối đổi mới và hội nhập quốc tế trong 40 năm qua.</w:t>
      </w:r>
    </w:p>
    <w:p w:rsidR="00236A4A" w:rsidRPr="00981CA0" w:rsidRDefault="00236A4A" w:rsidP="00981CA0">
      <w:pPr>
        <w:pStyle w:val="Bodytext20"/>
        <w:numPr>
          <w:ilvl w:val="0"/>
          <w:numId w:val="4"/>
        </w:numPr>
        <w:shd w:val="clear" w:color="auto" w:fill="auto"/>
        <w:tabs>
          <w:tab w:val="left" w:pos="1078"/>
        </w:tabs>
        <w:spacing w:before="120" w:after="0" w:line="252" w:lineRule="auto"/>
        <w:ind w:firstLine="820"/>
        <w:rPr>
          <w:sz w:val="28"/>
          <w:szCs w:val="28"/>
        </w:rPr>
      </w:pPr>
      <w:r w:rsidRPr="00981CA0">
        <w:rPr>
          <w:rStyle w:val="Bodytext2"/>
          <w:color w:val="000000"/>
          <w:sz w:val="28"/>
          <w:szCs w:val="28"/>
          <w:lang w:eastAsia="vi-VN"/>
        </w:rPr>
        <w:t>Tuyên truyền các phong trào thi đua yêu nước, các hoạt động chào m</w:t>
      </w:r>
      <w:r w:rsidR="007310C6">
        <w:rPr>
          <w:rStyle w:val="Bodytext2"/>
          <w:color w:val="000000"/>
          <w:sz w:val="28"/>
          <w:szCs w:val="28"/>
          <w:lang w:eastAsia="vi-VN"/>
        </w:rPr>
        <w:t>ừ</w:t>
      </w:r>
      <w:r w:rsidRPr="00981CA0">
        <w:rPr>
          <w:rStyle w:val="Bodytext2"/>
          <w:color w:val="000000"/>
          <w:sz w:val="28"/>
          <w:szCs w:val="28"/>
          <w:lang w:eastAsia="vi-VN"/>
        </w:rPr>
        <w:t xml:space="preserve">ng hướng đến Ngày bầu cử, không khí phấn </w:t>
      </w:r>
      <w:r w:rsidR="003036D4">
        <w:rPr>
          <w:rStyle w:val="Bodytext2"/>
          <w:color w:val="000000"/>
          <w:sz w:val="28"/>
          <w:szCs w:val="28"/>
          <w:lang w:eastAsia="vi-VN"/>
        </w:rPr>
        <w:t>khởi</w:t>
      </w:r>
      <w:r w:rsidRPr="00981CA0">
        <w:rPr>
          <w:rStyle w:val="Bodytext2"/>
          <w:color w:val="000000"/>
          <w:sz w:val="28"/>
          <w:szCs w:val="28"/>
          <w:lang w:eastAsia="vi-VN"/>
        </w:rPr>
        <w:t xml:space="preserve">, dân chủ của Ngày bầu cử. Chủ động đấu tranh, phản bác quan điểm sai trái, xuyên tạc phá hoại cuộc bầu cử của thế lực thù địch, lợi dụng bầu cử để </w:t>
      </w:r>
      <w:r w:rsidR="003036D4">
        <w:rPr>
          <w:rStyle w:val="Bodytext2"/>
          <w:color w:val="000000"/>
          <w:sz w:val="28"/>
          <w:szCs w:val="28"/>
          <w:lang w:eastAsia="vi-VN"/>
        </w:rPr>
        <w:t>kí</w:t>
      </w:r>
      <w:r w:rsidRPr="00981CA0">
        <w:rPr>
          <w:rStyle w:val="Bodytext2"/>
          <w:color w:val="000000"/>
          <w:sz w:val="28"/>
          <w:szCs w:val="28"/>
          <w:lang w:eastAsia="vi-VN"/>
        </w:rPr>
        <w:t>ch động, gây rối, chia rẽ khối đại đoàn kết toàn dân tộc, chống phá Đảng, Nhà nước ta.</w:t>
      </w:r>
    </w:p>
    <w:p w:rsidR="00236A4A" w:rsidRPr="00FE1B47" w:rsidRDefault="00FE1B47" w:rsidP="00981CA0">
      <w:pPr>
        <w:pStyle w:val="Heading20"/>
        <w:keepNext/>
        <w:keepLines/>
        <w:shd w:val="clear" w:color="auto" w:fill="auto"/>
        <w:spacing w:before="120" w:after="0" w:line="252" w:lineRule="auto"/>
        <w:ind w:firstLine="820"/>
        <w:rPr>
          <w:rFonts w:ascii="Times New Roman Bold" w:hAnsi="Times New Roman Bold"/>
          <w:sz w:val="28"/>
          <w:szCs w:val="28"/>
        </w:rPr>
      </w:pPr>
      <w:bookmarkStart w:id="2" w:name="bookmark6"/>
      <w:r w:rsidRPr="00FE1B47">
        <w:rPr>
          <w:rStyle w:val="Heading2CenturyGothic"/>
          <w:rFonts w:ascii="Times New Roman Bold" w:hAnsi="Times New Roman Bold" w:cs="Times New Roman"/>
          <w:b/>
          <w:bCs/>
          <w:color w:val="000000"/>
          <w:spacing w:val="0"/>
          <w:sz w:val="28"/>
          <w:szCs w:val="28"/>
          <w:lang w:eastAsia="vi-VN"/>
        </w:rPr>
        <w:t>II</w:t>
      </w:r>
      <w:r w:rsidR="00236A4A" w:rsidRPr="00FE1B47">
        <w:rPr>
          <w:rStyle w:val="Heading2CenturyGothic"/>
          <w:rFonts w:ascii="Times New Roman Bold" w:hAnsi="Times New Roman Bold" w:cs="Times New Roman"/>
          <w:b/>
          <w:bCs/>
          <w:color w:val="000000"/>
          <w:spacing w:val="0"/>
          <w:sz w:val="28"/>
          <w:szCs w:val="28"/>
          <w:lang w:eastAsia="vi-VN"/>
        </w:rPr>
        <w:t xml:space="preserve">. </w:t>
      </w:r>
      <w:r w:rsidR="00236A4A" w:rsidRPr="00FE1B47">
        <w:rPr>
          <w:rStyle w:val="Heading2"/>
          <w:rFonts w:ascii="Times New Roman Bold" w:hAnsi="Times New Roman Bold"/>
          <w:b/>
          <w:bCs/>
          <w:color w:val="000000"/>
          <w:sz w:val="28"/>
          <w:szCs w:val="28"/>
          <w:lang w:eastAsia="vi-VN"/>
        </w:rPr>
        <w:t>THỜI GIAN THỰC HIỆN TUYÊN TRUYỀN</w:t>
      </w:r>
      <w:bookmarkEnd w:id="2"/>
    </w:p>
    <w:p w:rsidR="00236A4A" w:rsidRPr="00981CA0" w:rsidRDefault="00236A4A" w:rsidP="00981CA0">
      <w:pPr>
        <w:pStyle w:val="Bodytext20"/>
        <w:numPr>
          <w:ilvl w:val="0"/>
          <w:numId w:val="6"/>
        </w:numPr>
        <w:shd w:val="clear" w:color="auto" w:fill="auto"/>
        <w:tabs>
          <w:tab w:val="left" w:pos="1074"/>
        </w:tabs>
        <w:spacing w:before="120" w:after="0" w:line="252" w:lineRule="auto"/>
        <w:ind w:firstLine="820"/>
        <w:rPr>
          <w:sz w:val="28"/>
          <w:szCs w:val="28"/>
        </w:rPr>
      </w:pPr>
      <w:r w:rsidRPr="00981CA0">
        <w:rPr>
          <w:rStyle w:val="Bodytext2Bold"/>
          <w:color w:val="000000"/>
          <w:sz w:val="28"/>
          <w:szCs w:val="28"/>
          <w:lang w:eastAsia="vi-VN"/>
        </w:rPr>
        <w:t>Đ</w:t>
      </w:r>
      <w:r w:rsidR="00FE1B47">
        <w:rPr>
          <w:rStyle w:val="Bodytext2Bold"/>
          <w:color w:val="000000"/>
          <w:sz w:val="28"/>
          <w:szCs w:val="28"/>
          <w:lang w:eastAsia="vi-VN"/>
        </w:rPr>
        <w:t>ợ</w:t>
      </w:r>
      <w:r w:rsidRPr="00981CA0">
        <w:rPr>
          <w:rStyle w:val="Bodytext2Bold"/>
          <w:color w:val="000000"/>
          <w:sz w:val="28"/>
          <w:szCs w:val="28"/>
          <w:lang w:eastAsia="vi-VN"/>
        </w:rPr>
        <w:t xml:space="preserve">t </w:t>
      </w:r>
      <w:r w:rsidRPr="00981CA0">
        <w:rPr>
          <w:rStyle w:val="Bodytext2"/>
          <w:color w:val="000000"/>
          <w:sz w:val="28"/>
          <w:szCs w:val="28"/>
          <w:lang w:eastAsia="vi-VN"/>
        </w:rPr>
        <w:t>1: Từ tháng 10 đến tháng 12/2025</w:t>
      </w:r>
    </w:p>
    <w:p w:rsidR="00236A4A" w:rsidRPr="00981CA0" w:rsidRDefault="00236A4A" w:rsidP="00981CA0">
      <w:pPr>
        <w:pStyle w:val="Bodytext20"/>
        <w:numPr>
          <w:ilvl w:val="0"/>
          <w:numId w:val="5"/>
        </w:numPr>
        <w:shd w:val="clear" w:color="auto" w:fill="auto"/>
        <w:tabs>
          <w:tab w:val="left" w:pos="974"/>
        </w:tabs>
        <w:spacing w:before="120" w:after="0" w:line="252" w:lineRule="auto"/>
        <w:ind w:firstLine="820"/>
        <w:rPr>
          <w:sz w:val="28"/>
          <w:szCs w:val="28"/>
        </w:rPr>
      </w:pPr>
      <w:r w:rsidRPr="00981CA0">
        <w:rPr>
          <w:rStyle w:val="Bodytext2"/>
          <w:color w:val="000000"/>
          <w:sz w:val="28"/>
          <w:szCs w:val="28"/>
          <w:lang w:eastAsia="vi-VN"/>
        </w:rPr>
        <w:t>Tuyên truyền Chỉ thị số 46-CT/TW, ngày 16/5/2025 của Bộ Chính trị về lãnh đạo cuộc bầu cử đại biểu Quốc hội khóa XVI và bầu cử đại biểu HĐND các cấp nhiệm kỳ 2026 - 2031 và nh</w:t>
      </w:r>
      <w:r w:rsidR="003036D4">
        <w:rPr>
          <w:rStyle w:val="Bodytext2"/>
          <w:color w:val="000000"/>
          <w:sz w:val="28"/>
          <w:szCs w:val="28"/>
          <w:lang w:eastAsia="vi-VN"/>
        </w:rPr>
        <w:t>ữ</w:t>
      </w:r>
      <w:r w:rsidRPr="00981CA0">
        <w:rPr>
          <w:rStyle w:val="Bodytext2"/>
          <w:color w:val="000000"/>
          <w:sz w:val="28"/>
          <w:szCs w:val="28"/>
          <w:lang w:eastAsia="vi-VN"/>
        </w:rPr>
        <w:t>ng điểm mới của Hiến pháp năm 2013 sau sửa đổi, bổ sung một số điều và Luật tổ chức chính quyền địa phư</w:t>
      </w:r>
      <w:r w:rsidR="003036D4">
        <w:rPr>
          <w:rStyle w:val="Bodytext2"/>
          <w:color w:val="000000"/>
          <w:sz w:val="28"/>
          <w:szCs w:val="28"/>
          <w:lang w:eastAsia="vi-VN"/>
        </w:rPr>
        <w:t>ơ</w:t>
      </w:r>
      <w:r w:rsidRPr="00981CA0">
        <w:rPr>
          <w:rStyle w:val="Bodytext2"/>
          <w:color w:val="000000"/>
          <w:sz w:val="28"/>
          <w:szCs w:val="28"/>
          <w:lang w:eastAsia="vi-VN"/>
        </w:rPr>
        <w:t xml:space="preserve">ng </w:t>
      </w:r>
      <w:r w:rsidRPr="00981CA0">
        <w:rPr>
          <w:rStyle w:val="Bodytext2Italic"/>
          <w:color w:val="000000"/>
          <w:sz w:val="28"/>
          <w:szCs w:val="28"/>
          <w:lang w:eastAsia="vi-VN"/>
        </w:rPr>
        <w:t>(sửa đổi);</w:t>
      </w:r>
      <w:r w:rsidRPr="00981CA0">
        <w:rPr>
          <w:rStyle w:val="Bodytext2"/>
          <w:color w:val="000000"/>
          <w:sz w:val="28"/>
          <w:szCs w:val="28"/>
          <w:lang w:eastAsia="vi-VN"/>
        </w:rPr>
        <w:t xml:space="preserve"> Luật sửa đổi, bổ sung một số điều của Luật Bầu cử đại biểu Quốc hội và đại biểu HĐND </w:t>
      </w:r>
      <w:r w:rsidRPr="00981CA0">
        <w:rPr>
          <w:rStyle w:val="Bodytext2"/>
          <w:color w:val="000000"/>
          <w:sz w:val="28"/>
          <w:szCs w:val="28"/>
          <w:lang w:eastAsia="vi-VN"/>
        </w:rPr>
        <w:lastRenderedPageBreak/>
        <w:t>và các văn bản chỉ đạo, hư</w:t>
      </w:r>
      <w:r w:rsidR="003036D4">
        <w:rPr>
          <w:rStyle w:val="Bodytext2"/>
          <w:color w:val="000000"/>
          <w:sz w:val="28"/>
          <w:szCs w:val="28"/>
          <w:lang w:eastAsia="vi-VN"/>
        </w:rPr>
        <w:t>ớ</w:t>
      </w:r>
      <w:r w:rsidRPr="00981CA0">
        <w:rPr>
          <w:rStyle w:val="Bodytext2"/>
          <w:color w:val="000000"/>
          <w:sz w:val="28"/>
          <w:szCs w:val="28"/>
          <w:lang w:eastAsia="vi-VN"/>
        </w:rPr>
        <w:t>ng dẫn của các cơ quan, đơn vị chức năng. Hội đồng Bầu cử quốc gia; cơ cấu, thành phần, số lượng người ứng cử, tự ứng cử, tổ chức hội nghị hiệp thương lần thứ nhất.</w:t>
      </w:r>
    </w:p>
    <w:p w:rsidR="00236A4A" w:rsidRPr="00981CA0" w:rsidRDefault="00236A4A" w:rsidP="00981CA0">
      <w:pPr>
        <w:pStyle w:val="Bodytext20"/>
        <w:numPr>
          <w:ilvl w:val="0"/>
          <w:numId w:val="5"/>
        </w:numPr>
        <w:shd w:val="clear" w:color="auto" w:fill="auto"/>
        <w:tabs>
          <w:tab w:val="left" w:pos="962"/>
        </w:tabs>
        <w:spacing w:before="120" w:after="0" w:line="252" w:lineRule="auto"/>
        <w:ind w:firstLine="820"/>
        <w:rPr>
          <w:sz w:val="28"/>
          <w:szCs w:val="28"/>
        </w:rPr>
      </w:pPr>
      <w:r w:rsidRPr="00981CA0">
        <w:rPr>
          <w:rStyle w:val="Bodytext2"/>
          <w:color w:val="000000"/>
          <w:sz w:val="28"/>
          <w:szCs w:val="28"/>
          <w:lang w:eastAsia="vi-VN"/>
        </w:rPr>
        <w:t xml:space="preserve">Tuyên truyền những hoạt động đổi mới của Quốc hội trong các hoạt động lập pháp, giám sát và quyết định những vấn đề quan trọng của đất nước; những thành tựu quan trọng của Quốc hội qua 80 năm và HĐND các cấp, góp phần xây dựng phát triển </w:t>
      </w:r>
      <w:r w:rsidR="007310C6">
        <w:rPr>
          <w:rStyle w:val="Bodytext2"/>
          <w:color w:val="000000"/>
          <w:sz w:val="28"/>
          <w:szCs w:val="28"/>
          <w:lang w:eastAsia="vi-VN"/>
        </w:rPr>
        <w:t>kinh</w:t>
      </w:r>
      <w:r w:rsidRPr="00981CA0">
        <w:rPr>
          <w:rStyle w:val="Bodytext2"/>
          <w:color w:val="000000"/>
          <w:sz w:val="28"/>
          <w:szCs w:val="28"/>
          <w:lang w:eastAsia="vi-VN"/>
        </w:rPr>
        <w:t xml:space="preserve"> tế - xã hội của đất nước.</w:t>
      </w:r>
    </w:p>
    <w:p w:rsidR="00236A4A" w:rsidRPr="00981CA0" w:rsidRDefault="00236A4A" w:rsidP="00981CA0">
      <w:pPr>
        <w:pStyle w:val="Bodytext20"/>
        <w:numPr>
          <w:ilvl w:val="0"/>
          <w:numId w:val="6"/>
        </w:numPr>
        <w:shd w:val="clear" w:color="auto" w:fill="auto"/>
        <w:tabs>
          <w:tab w:val="left" w:pos="1074"/>
        </w:tabs>
        <w:spacing w:before="120" w:after="0" w:line="252" w:lineRule="auto"/>
        <w:ind w:firstLine="820"/>
        <w:rPr>
          <w:sz w:val="28"/>
          <w:szCs w:val="28"/>
        </w:rPr>
      </w:pPr>
      <w:r w:rsidRPr="00981CA0">
        <w:rPr>
          <w:rStyle w:val="Bodytext2Bold"/>
          <w:color w:val="000000"/>
          <w:sz w:val="28"/>
          <w:szCs w:val="28"/>
          <w:lang w:eastAsia="vi-VN"/>
        </w:rPr>
        <w:t xml:space="preserve">Đợt 2: </w:t>
      </w:r>
      <w:r w:rsidRPr="00981CA0">
        <w:rPr>
          <w:rStyle w:val="Bodytext2"/>
          <w:color w:val="000000"/>
          <w:sz w:val="28"/>
          <w:szCs w:val="28"/>
          <w:lang w:eastAsia="vi-VN"/>
        </w:rPr>
        <w:t>Từ tháng 01/2026 đến ngày bầu cử 15/3/2026</w:t>
      </w:r>
    </w:p>
    <w:p w:rsidR="00236A4A" w:rsidRPr="00981CA0" w:rsidRDefault="00236A4A" w:rsidP="00981CA0">
      <w:pPr>
        <w:pStyle w:val="Bodytext20"/>
        <w:numPr>
          <w:ilvl w:val="0"/>
          <w:numId w:val="5"/>
        </w:numPr>
        <w:shd w:val="clear" w:color="auto" w:fill="auto"/>
        <w:tabs>
          <w:tab w:val="left" w:pos="962"/>
        </w:tabs>
        <w:spacing w:before="120" w:after="0" w:line="252" w:lineRule="auto"/>
        <w:ind w:firstLine="820"/>
        <w:rPr>
          <w:sz w:val="28"/>
          <w:szCs w:val="28"/>
        </w:rPr>
      </w:pPr>
      <w:r w:rsidRPr="00981CA0">
        <w:rPr>
          <w:rStyle w:val="Bodytext2"/>
          <w:color w:val="000000"/>
          <w:sz w:val="28"/>
          <w:szCs w:val="28"/>
          <w:lang w:eastAsia="vi-VN"/>
        </w:rPr>
        <w:t>Tập trung tuyên truyền đậm nét, tạo cao điểm về cuộc bầu cử đại biểu Quốc hội khóa XVI và đại biểu HĐND các cấp nhiệm kỳ 2026 - 2031; hội nghị hiệp thương lần thứ hai, thứ ba; tiêu chuẩn đại biểu Quốc hội, đại biểu HĐND; các nguyên tắc bầu cử, quy trình bầu cử và quyền công dân đi bầu cử.</w:t>
      </w:r>
    </w:p>
    <w:p w:rsidR="00236A4A" w:rsidRPr="003036D4" w:rsidRDefault="00236A4A" w:rsidP="007310C6">
      <w:pPr>
        <w:pStyle w:val="Bodytext20"/>
        <w:numPr>
          <w:ilvl w:val="0"/>
          <w:numId w:val="5"/>
        </w:numPr>
        <w:shd w:val="clear" w:color="auto" w:fill="auto"/>
        <w:tabs>
          <w:tab w:val="left" w:pos="962"/>
        </w:tabs>
        <w:spacing w:before="120" w:after="0" w:line="252" w:lineRule="auto"/>
        <w:ind w:firstLine="820"/>
        <w:rPr>
          <w:sz w:val="28"/>
          <w:szCs w:val="28"/>
        </w:rPr>
      </w:pPr>
      <w:r w:rsidRPr="003036D4">
        <w:rPr>
          <w:rStyle w:val="Bodytext2"/>
          <w:color w:val="000000"/>
          <w:sz w:val="28"/>
          <w:szCs w:val="28"/>
          <w:lang w:eastAsia="vi-VN"/>
        </w:rPr>
        <w:t>Tuyên truyền bầu không khí phấn khởi, tin tưởng, lạc quan của cử tri cả nước tự giác tham gia đi bầu cử đại biểu Quốc hội khóa XVI và đại biểu HĐND các cấp nhiệm kỳ 2026 - 2031. Tiếp tục khẳng định cuộc bầu cử tiế</w:t>
      </w:r>
      <w:r w:rsidR="003036D4" w:rsidRPr="003036D4">
        <w:rPr>
          <w:rStyle w:val="Bodytext2"/>
          <w:color w:val="000000"/>
          <w:sz w:val="28"/>
          <w:szCs w:val="28"/>
          <w:lang w:eastAsia="vi-VN"/>
        </w:rPr>
        <w:t>n hành dân</w:t>
      </w:r>
      <w:r w:rsidR="003036D4">
        <w:rPr>
          <w:rStyle w:val="Bodytext2"/>
          <w:color w:val="000000"/>
          <w:sz w:val="28"/>
          <w:szCs w:val="28"/>
          <w:lang w:eastAsia="vi-VN"/>
        </w:rPr>
        <w:t xml:space="preserve"> </w:t>
      </w:r>
      <w:r w:rsidRPr="003036D4">
        <w:rPr>
          <w:rStyle w:val="Bodytext2"/>
          <w:color w:val="000000"/>
          <w:sz w:val="28"/>
          <w:szCs w:val="28"/>
          <w:lang w:eastAsia="vi-VN"/>
        </w:rPr>
        <w:t xml:space="preserve">chủ, bình đẳng, đúng pháp luật, an toàn, tiết kiệm, là Ngày hội của toàn dân </w:t>
      </w:r>
      <w:r w:rsidRPr="003036D4">
        <w:rPr>
          <w:rStyle w:val="Bodytext2"/>
          <w:i/>
          <w:iCs/>
          <w:sz w:val="28"/>
          <w:szCs w:val="28"/>
        </w:rPr>
        <w:t>(ngày</w:t>
      </w:r>
      <w:r w:rsidRPr="003036D4">
        <w:rPr>
          <w:rStyle w:val="Bodytext2Italic"/>
          <w:color w:val="000000"/>
          <w:sz w:val="28"/>
          <w:szCs w:val="28"/>
          <w:lang w:eastAsia="vi-VN"/>
        </w:rPr>
        <w:t xml:space="preserve"> </w:t>
      </w:r>
      <w:r w:rsidRPr="003036D4">
        <w:rPr>
          <w:rStyle w:val="Bodytext2Bold1"/>
          <w:color w:val="000000"/>
          <w:sz w:val="28"/>
          <w:szCs w:val="28"/>
          <w:lang w:eastAsia="vi-VN"/>
        </w:rPr>
        <w:t>15</w:t>
      </w:r>
      <w:r w:rsidRPr="003036D4">
        <w:rPr>
          <w:rStyle w:val="Bodytext214pt1"/>
          <w:color w:val="000000"/>
          <w:lang w:eastAsia="vi-VN"/>
        </w:rPr>
        <w:t>/</w:t>
      </w:r>
      <w:r w:rsidRPr="003036D4">
        <w:rPr>
          <w:rStyle w:val="Bodytext2Bold1"/>
          <w:color w:val="000000"/>
          <w:sz w:val="28"/>
          <w:szCs w:val="28"/>
          <w:lang w:eastAsia="vi-VN"/>
        </w:rPr>
        <w:t>3</w:t>
      </w:r>
      <w:r w:rsidRPr="003036D4">
        <w:rPr>
          <w:rStyle w:val="Bodytext214pt1"/>
          <w:color w:val="000000"/>
          <w:lang w:eastAsia="vi-VN"/>
        </w:rPr>
        <w:t>/</w:t>
      </w:r>
      <w:r w:rsidRPr="003036D4">
        <w:rPr>
          <w:rStyle w:val="Bodytext2Bold1"/>
          <w:color w:val="000000"/>
          <w:sz w:val="28"/>
          <w:szCs w:val="28"/>
          <w:lang w:eastAsia="vi-VN"/>
        </w:rPr>
        <w:t>2026</w:t>
      </w:r>
      <w:r w:rsidRPr="003036D4">
        <w:rPr>
          <w:rStyle w:val="Bodytext214pt1"/>
          <w:color w:val="000000"/>
          <w:lang w:eastAsia="vi-VN"/>
        </w:rPr>
        <w:t>).</w:t>
      </w:r>
    </w:p>
    <w:p w:rsidR="00236A4A" w:rsidRPr="00981CA0" w:rsidRDefault="00236A4A" w:rsidP="00981CA0">
      <w:pPr>
        <w:pStyle w:val="Bodytext20"/>
        <w:shd w:val="clear" w:color="auto" w:fill="auto"/>
        <w:spacing w:before="120" w:after="0" w:line="252" w:lineRule="auto"/>
        <w:ind w:firstLine="760"/>
        <w:rPr>
          <w:sz w:val="28"/>
          <w:szCs w:val="28"/>
        </w:rPr>
      </w:pPr>
      <w:r w:rsidRPr="00981CA0">
        <w:rPr>
          <w:rStyle w:val="Bodytext2"/>
          <w:color w:val="000000"/>
          <w:sz w:val="28"/>
          <w:szCs w:val="28"/>
          <w:lang w:eastAsia="vi-VN"/>
        </w:rPr>
        <w:t xml:space="preserve">* </w:t>
      </w:r>
      <w:r w:rsidRPr="00981CA0">
        <w:rPr>
          <w:rStyle w:val="Bodytext2Bold"/>
          <w:color w:val="000000"/>
          <w:sz w:val="28"/>
          <w:szCs w:val="28"/>
          <w:lang w:eastAsia="vi-VN"/>
        </w:rPr>
        <w:t>Đ</w:t>
      </w:r>
      <w:r w:rsidR="003036D4">
        <w:rPr>
          <w:rStyle w:val="Bodytext2Bold"/>
          <w:color w:val="000000"/>
          <w:sz w:val="28"/>
          <w:szCs w:val="28"/>
          <w:lang w:eastAsia="vi-VN"/>
        </w:rPr>
        <w:t>ợ</w:t>
      </w:r>
      <w:r w:rsidRPr="00981CA0">
        <w:rPr>
          <w:rStyle w:val="Bodytext2Bold"/>
          <w:color w:val="000000"/>
          <w:sz w:val="28"/>
          <w:szCs w:val="28"/>
          <w:lang w:eastAsia="vi-VN"/>
        </w:rPr>
        <w:t xml:space="preserve">t 3: </w:t>
      </w:r>
      <w:r w:rsidRPr="00981CA0">
        <w:rPr>
          <w:rStyle w:val="Bodytext2"/>
          <w:color w:val="000000"/>
          <w:sz w:val="28"/>
          <w:szCs w:val="28"/>
          <w:lang w:eastAsia="vi-VN"/>
        </w:rPr>
        <w:t>Sau ngày bầu cử 15/3/2026</w:t>
      </w:r>
    </w:p>
    <w:p w:rsidR="00236A4A" w:rsidRPr="00981CA0" w:rsidRDefault="00236A4A" w:rsidP="00981CA0">
      <w:pPr>
        <w:pStyle w:val="Bodytext20"/>
        <w:shd w:val="clear" w:color="auto" w:fill="auto"/>
        <w:spacing w:before="120" w:after="0" w:line="252" w:lineRule="auto"/>
        <w:ind w:firstLine="760"/>
        <w:rPr>
          <w:sz w:val="28"/>
          <w:szCs w:val="28"/>
        </w:rPr>
      </w:pPr>
      <w:r w:rsidRPr="00981CA0">
        <w:rPr>
          <w:rStyle w:val="Bodytext2"/>
          <w:color w:val="000000"/>
          <w:sz w:val="28"/>
          <w:szCs w:val="28"/>
          <w:lang w:eastAsia="vi-VN"/>
        </w:rPr>
        <w:t>Tuyên truyền kết quả thành công của cuộc bầu cử đại biểu Quốc hội khóa XVI và đại biểu HĐND các cấp nhiệm kỳ 2026 - 2031, khẳng định tinh thần đoàn kết, thống nhất, sự nỗ lực của toàn Đảng, toàn dân và toàn quân; các hoạt động chào mừng thành công cuộc bầu cử, Kỳ họp thứ nhất, Quốc hội khóa XVI, Kỳ họp thứ nhất của HĐND.</w:t>
      </w:r>
    </w:p>
    <w:p w:rsidR="00236A4A" w:rsidRPr="00981CA0" w:rsidRDefault="003036D4" w:rsidP="003036D4">
      <w:pPr>
        <w:pStyle w:val="Heading20"/>
        <w:keepNext/>
        <w:keepLines/>
        <w:shd w:val="clear" w:color="auto" w:fill="auto"/>
        <w:spacing w:before="120" w:after="0" w:line="252" w:lineRule="auto"/>
        <w:ind w:firstLine="820"/>
        <w:rPr>
          <w:sz w:val="28"/>
          <w:szCs w:val="28"/>
        </w:rPr>
      </w:pPr>
      <w:bookmarkStart w:id="3" w:name="bookmark7"/>
      <w:r>
        <w:rPr>
          <w:rStyle w:val="Heading2"/>
          <w:b/>
          <w:bCs/>
          <w:color w:val="000000"/>
          <w:sz w:val="28"/>
          <w:szCs w:val="28"/>
          <w:lang w:eastAsia="vi-VN"/>
        </w:rPr>
        <w:t xml:space="preserve">III. </w:t>
      </w:r>
      <w:r w:rsidR="00236A4A" w:rsidRPr="00981CA0">
        <w:rPr>
          <w:rStyle w:val="Heading2"/>
          <w:b/>
          <w:bCs/>
          <w:color w:val="000000"/>
          <w:sz w:val="28"/>
          <w:szCs w:val="28"/>
          <w:lang w:eastAsia="vi-VN"/>
        </w:rPr>
        <w:t>HÌNH THỨC TUYÊN TRUY</w:t>
      </w:r>
      <w:r>
        <w:rPr>
          <w:rStyle w:val="Heading2"/>
          <w:b/>
          <w:bCs/>
          <w:color w:val="000000"/>
          <w:sz w:val="28"/>
          <w:szCs w:val="28"/>
          <w:lang w:eastAsia="vi-VN"/>
        </w:rPr>
        <w:t>Ề</w:t>
      </w:r>
      <w:r w:rsidR="00236A4A" w:rsidRPr="00981CA0">
        <w:rPr>
          <w:rStyle w:val="Heading2"/>
          <w:b/>
          <w:bCs/>
          <w:color w:val="000000"/>
          <w:sz w:val="28"/>
          <w:szCs w:val="28"/>
          <w:lang w:eastAsia="vi-VN"/>
        </w:rPr>
        <w:t>N</w:t>
      </w:r>
      <w:bookmarkEnd w:id="3"/>
    </w:p>
    <w:p w:rsidR="00444B28" w:rsidRPr="00444B28" w:rsidRDefault="00236A4A" w:rsidP="00981CA0">
      <w:pPr>
        <w:pStyle w:val="Bodytext20"/>
        <w:numPr>
          <w:ilvl w:val="0"/>
          <w:numId w:val="8"/>
        </w:numPr>
        <w:shd w:val="clear" w:color="auto" w:fill="auto"/>
        <w:tabs>
          <w:tab w:val="left" w:pos="1100"/>
        </w:tabs>
        <w:spacing w:before="120" w:after="0" w:line="252" w:lineRule="auto"/>
        <w:ind w:firstLine="760"/>
        <w:rPr>
          <w:rStyle w:val="Bodytext2"/>
          <w:sz w:val="28"/>
          <w:szCs w:val="28"/>
          <w:shd w:val="clear" w:color="auto" w:fill="auto"/>
        </w:rPr>
      </w:pPr>
      <w:r w:rsidRPr="00981CA0">
        <w:rPr>
          <w:rStyle w:val="Bodytext2"/>
          <w:color w:val="000000"/>
          <w:sz w:val="28"/>
          <w:szCs w:val="28"/>
          <w:lang w:eastAsia="vi-VN"/>
        </w:rPr>
        <w:t xml:space="preserve">Tuyên truyền, phổ biến </w:t>
      </w:r>
      <w:r w:rsidR="00444B28">
        <w:rPr>
          <w:rStyle w:val="Bodytext2"/>
          <w:color w:val="000000"/>
          <w:sz w:val="28"/>
          <w:szCs w:val="28"/>
          <w:lang w:eastAsia="vi-VN"/>
        </w:rPr>
        <w:t>trực tiếp đến đoàn viên, người lao động qua các cuộc họp của Công đoàn cơ sở.</w:t>
      </w:r>
    </w:p>
    <w:p w:rsidR="00444B28" w:rsidRPr="00444B28" w:rsidRDefault="00444B28" w:rsidP="00981CA0">
      <w:pPr>
        <w:pStyle w:val="Bodytext20"/>
        <w:numPr>
          <w:ilvl w:val="0"/>
          <w:numId w:val="8"/>
        </w:numPr>
        <w:shd w:val="clear" w:color="auto" w:fill="auto"/>
        <w:tabs>
          <w:tab w:val="left" w:pos="1100"/>
        </w:tabs>
        <w:spacing w:before="120" w:after="0" w:line="252" w:lineRule="auto"/>
        <w:ind w:firstLine="760"/>
        <w:rPr>
          <w:rStyle w:val="Bodytext2"/>
          <w:sz w:val="28"/>
          <w:szCs w:val="28"/>
          <w:shd w:val="clear" w:color="auto" w:fill="auto"/>
        </w:rPr>
      </w:pPr>
      <w:r>
        <w:rPr>
          <w:rStyle w:val="Bodytext2"/>
          <w:color w:val="000000"/>
          <w:sz w:val="28"/>
          <w:szCs w:val="28"/>
          <w:lang w:eastAsia="vi-VN"/>
        </w:rPr>
        <w:t>Phối hợp tổ chức tuyên truyền kết hợp giữa sinh hoạt chính trị với các hoạt động văn hóa, văn nghệ, thể thao quần chúng nhằm tạo không khí sôi nổi, thu hút sự tham gia đông đảo của đoàn viên, người lao động.</w:t>
      </w:r>
    </w:p>
    <w:p w:rsidR="00236A4A" w:rsidRPr="00981CA0" w:rsidRDefault="00444B28" w:rsidP="00981CA0">
      <w:pPr>
        <w:pStyle w:val="Bodytext20"/>
        <w:numPr>
          <w:ilvl w:val="0"/>
          <w:numId w:val="8"/>
        </w:numPr>
        <w:shd w:val="clear" w:color="auto" w:fill="auto"/>
        <w:tabs>
          <w:tab w:val="left" w:pos="1100"/>
        </w:tabs>
        <w:spacing w:before="120" w:after="0" w:line="252" w:lineRule="auto"/>
        <w:ind w:firstLine="760"/>
        <w:rPr>
          <w:sz w:val="28"/>
          <w:szCs w:val="28"/>
        </w:rPr>
      </w:pPr>
      <w:r>
        <w:rPr>
          <w:rStyle w:val="Bodytext2"/>
          <w:color w:val="000000"/>
          <w:sz w:val="28"/>
          <w:szCs w:val="28"/>
          <w:lang w:eastAsia="vi-VN"/>
        </w:rPr>
        <w:t xml:space="preserve">Phối hợp </w:t>
      </w:r>
      <w:r w:rsidR="00236A4A" w:rsidRPr="00981CA0">
        <w:rPr>
          <w:rStyle w:val="Bodytext2"/>
          <w:color w:val="000000"/>
          <w:sz w:val="28"/>
          <w:szCs w:val="28"/>
          <w:lang w:eastAsia="vi-VN"/>
        </w:rPr>
        <w:t xml:space="preserve">tuyên truyền phổ biến rộng rãi </w:t>
      </w:r>
      <w:r>
        <w:rPr>
          <w:rStyle w:val="Bodytext2"/>
          <w:color w:val="000000"/>
          <w:sz w:val="28"/>
          <w:szCs w:val="28"/>
          <w:lang w:eastAsia="vi-VN"/>
        </w:rPr>
        <w:t xml:space="preserve">thông qua các phương tiện thông tin đại chúng: </w:t>
      </w:r>
      <w:r w:rsidR="00236A4A" w:rsidRPr="00981CA0">
        <w:rPr>
          <w:rStyle w:val="Bodytext2"/>
          <w:color w:val="000000"/>
          <w:sz w:val="28"/>
          <w:szCs w:val="28"/>
          <w:lang w:eastAsia="vi-VN"/>
        </w:rPr>
        <w:t>cổng/trang thông tin điện tử</w:t>
      </w:r>
      <w:r>
        <w:rPr>
          <w:rStyle w:val="Bodytext2"/>
          <w:color w:val="000000"/>
          <w:sz w:val="28"/>
          <w:szCs w:val="28"/>
          <w:lang w:eastAsia="vi-VN"/>
        </w:rPr>
        <w:t>; hệ thống loa phát thanh cơ sở</w:t>
      </w:r>
      <w:r w:rsidR="00236A4A" w:rsidRPr="00981CA0">
        <w:rPr>
          <w:rStyle w:val="Bodytext2"/>
          <w:color w:val="000000"/>
          <w:sz w:val="28"/>
          <w:szCs w:val="28"/>
          <w:lang w:eastAsia="vi-VN"/>
        </w:rPr>
        <w:t xml:space="preserve"> và trên nền tảng số, </w:t>
      </w:r>
      <w:r>
        <w:rPr>
          <w:rStyle w:val="Bodytext2"/>
          <w:color w:val="000000"/>
          <w:sz w:val="28"/>
          <w:szCs w:val="28"/>
          <w:lang w:eastAsia="vi-VN"/>
        </w:rPr>
        <w:t>i</w:t>
      </w:r>
      <w:r w:rsidR="00236A4A" w:rsidRPr="00981CA0">
        <w:rPr>
          <w:rStyle w:val="Bodytext2"/>
          <w:color w:val="000000"/>
          <w:sz w:val="28"/>
          <w:szCs w:val="28"/>
          <w:lang w:eastAsia="vi-VN"/>
        </w:rPr>
        <w:t xml:space="preserve">nternet, mạng xã hội </w:t>
      </w:r>
      <w:r w:rsidR="00236A4A" w:rsidRPr="00981CA0">
        <w:rPr>
          <w:rStyle w:val="Bodytext2Italic"/>
          <w:color w:val="000000"/>
          <w:sz w:val="28"/>
          <w:szCs w:val="28"/>
          <w:lang w:eastAsia="vi-VN"/>
        </w:rPr>
        <w:t>(Facebook</w:t>
      </w:r>
      <w:r w:rsidR="007310C6">
        <w:rPr>
          <w:rStyle w:val="Bodytext2Italic"/>
          <w:color w:val="000000"/>
          <w:sz w:val="28"/>
          <w:szCs w:val="28"/>
          <w:vertAlign w:val="subscript"/>
          <w:lang w:eastAsia="vi-VN"/>
        </w:rPr>
        <w:t>,</w:t>
      </w:r>
      <w:r w:rsidR="00236A4A" w:rsidRPr="00981CA0">
        <w:rPr>
          <w:rStyle w:val="Bodytext2Italic"/>
          <w:color w:val="000000"/>
          <w:sz w:val="28"/>
          <w:szCs w:val="28"/>
          <w:lang w:eastAsia="vi-VN"/>
        </w:rPr>
        <w:t xml:space="preserve"> Za</w:t>
      </w:r>
      <w:r w:rsidR="007310C6">
        <w:rPr>
          <w:rStyle w:val="Bodytext2Italic"/>
          <w:color w:val="000000"/>
          <w:sz w:val="28"/>
          <w:szCs w:val="28"/>
          <w:lang w:eastAsia="vi-VN"/>
        </w:rPr>
        <w:t>l</w:t>
      </w:r>
      <w:r w:rsidR="00236A4A" w:rsidRPr="00981CA0">
        <w:rPr>
          <w:rStyle w:val="Bodytext2Italic"/>
          <w:color w:val="000000"/>
          <w:sz w:val="28"/>
          <w:szCs w:val="28"/>
          <w:lang w:eastAsia="vi-VN"/>
        </w:rPr>
        <w:t>o, Youtube,...).</w:t>
      </w:r>
    </w:p>
    <w:p w:rsidR="00236A4A" w:rsidRPr="00981CA0" w:rsidRDefault="00236A4A" w:rsidP="00981CA0">
      <w:pPr>
        <w:pStyle w:val="Bodytext20"/>
        <w:numPr>
          <w:ilvl w:val="0"/>
          <w:numId w:val="8"/>
        </w:numPr>
        <w:shd w:val="clear" w:color="auto" w:fill="auto"/>
        <w:tabs>
          <w:tab w:val="left" w:pos="1086"/>
        </w:tabs>
        <w:spacing w:before="120" w:after="0" w:line="252" w:lineRule="auto"/>
        <w:ind w:firstLine="760"/>
        <w:rPr>
          <w:sz w:val="28"/>
          <w:szCs w:val="28"/>
        </w:rPr>
      </w:pPr>
      <w:r w:rsidRPr="00981CA0">
        <w:rPr>
          <w:rStyle w:val="Bodytext2"/>
          <w:color w:val="000000"/>
          <w:sz w:val="28"/>
          <w:szCs w:val="28"/>
          <w:lang w:eastAsia="vi-VN"/>
        </w:rPr>
        <w:t xml:space="preserve">Tuyên truyền </w:t>
      </w:r>
      <w:r w:rsidR="00444B28">
        <w:rPr>
          <w:rStyle w:val="Bodytext2"/>
          <w:color w:val="000000"/>
          <w:sz w:val="28"/>
          <w:szCs w:val="28"/>
          <w:lang w:eastAsia="vi-VN"/>
        </w:rPr>
        <w:t>bầu cử thông qua việc phát huy vai trò của đội ngũ tuyên truyền viên, cộng tác viên</w:t>
      </w:r>
      <w:r w:rsidRPr="00981CA0">
        <w:rPr>
          <w:rStyle w:val="Bodytext2"/>
          <w:color w:val="000000"/>
          <w:sz w:val="28"/>
          <w:szCs w:val="28"/>
          <w:lang w:eastAsia="vi-VN"/>
        </w:rPr>
        <w:t xml:space="preserve"> </w:t>
      </w:r>
      <w:r w:rsidR="00444B28">
        <w:rPr>
          <w:rStyle w:val="Bodytext2"/>
          <w:color w:val="000000"/>
          <w:sz w:val="28"/>
          <w:szCs w:val="28"/>
          <w:lang w:eastAsia="vi-VN"/>
        </w:rPr>
        <w:t>thu thập ý kiến nguyện vọng của đoàn viên, người lao động và dư luận xã hội; phát động</w:t>
      </w:r>
      <w:r w:rsidRPr="00981CA0">
        <w:rPr>
          <w:rStyle w:val="Bodytext2"/>
          <w:color w:val="000000"/>
          <w:sz w:val="28"/>
          <w:szCs w:val="28"/>
          <w:lang w:eastAsia="vi-VN"/>
        </w:rPr>
        <w:t xml:space="preserve"> các phong trào thi đua yêu nước, </w:t>
      </w:r>
      <w:r w:rsidR="00444B28">
        <w:rPr>
          <w:rStyle w:val="Bodytext2"/>
          <w:color w:val="000000"/>
          <w:sz w:val="28"/>
          <w:szCs w:val="28"/>
          <w:lang w:eastAsia="vi-VN"/>
        </w:rPr>
        <w:t>các cuộc vận động lớn của MTTQ</w:t>
      </w:r>
      <w:r w:rsidRPr="00981CA0">
        <w:rPr>
          <w:rStyle w:val="Bodytext2"/>
          <w:color w:val="000000"/>
          <w:sz w:val="28"/>
          <w:szCs w:val="28"/>
          <w:lang w:eastAsia="vi-VN"/>
        </w:rPr>
        <w:t>.</w:t>
      </w:r>
    </w:p>
    <w:p w:rsidR="00236A4A" w:rsidRPr="00981CA0" w:rsidRDefault="00236A4A" w:rsidP="00981CA0">
      <w:pPr>
        <w:pStyle w:val="Bodytext20"/>
        <w:numPr>
          <w:ilvl w:val="0"/>
          <w:numId w:val="8"/>
        </w:numPr>
        <w:shd w:val="clear" w:color="auto" w:fill="auto"/>
        <w:tabs>
          <w:tab w:val="left" w:pos="1089"/>
        </w:tabs>
        <w:spacing w:before="120" w:after="0" w:line="252" w:lineRule="auto"/>
        <w:ind w:firstLine="760"/>
        <w:rPr>
          <w:rStyle w:val="Bodytext2"/>
          <w:sz w:val="28"/>
          <w:szCs w:val="28"/>
          <w:shd w:val="clear" w:color="auto" w:fill="auto"/>
        </w:rPr>
      </w:pPr>
      <w:r w:rsidRPr="00981CA0">
        <w:rPr>
          <w:rStyle w:val="Bodytext2"/>
          <w:color w:val="000000"/>
          <w:sz w:val="28"/>
          <w:szCs w:val="28"/>
          <w:lang w:eastAsia="vi-VN"/>
        </w:rPr>
        <w:lastRenderedPageBreak/>
        <w:t>Tuyên truyền, c</w:t>
      </w:r>
      <w:r w:rsidR="00444B28">
        <w:rPr>
          <w:rStyle w:val="Bodytext2"/>
          <w:color w:val="000000"/>
          <w:sz w:val="28"/>
          <w:szCs w:val="28"/>
          <w:lang w:eastAsia="vi-VN"/>
        </w:rPr>
        <w:t>ổ</w:t>
      </w:r>
      <w:r w:rsidRPr="00981CA0">
        <w:rPr>
          <w:rStyle w:val="Bodytext2"/>
          <w:color w:val="000000"/>
          <w:sz w:val="28"/>
          <w:szCs w:val="28"/>
          <w:lang w:eastAsia="vi-VN"/>
        </w:rPr>
        <w:t xml:space="preserve"> động trực quan; </w:t>
      </w:r>
      <w:r w:rsidR="00444B28">
        <w:rPr>
          <w:rStyle w:val="Bodytext2"/>
          <w:color w:val="000000"/>
          <w:sz w:val="28"/>
          <w:szCs w:val="28"/>
          <w:lang w:eastAsia="vi-VN"/>
        </w:rPr>
        <w:t xml:space="preserve">vận động các hộ gia đình treo cờ Tổ quốc, cờ Đảng; các cơ quan, công sở </w:t>
      </w:r>
      <w:r w:rsidR="007310C6">
        <w:rPr>
          <w:rStyle w:val="Bodytext2"/>
          <w:color w:val="000000"/>
          <w:sz w:val="28"/>
          <w:szCs w:val="28"/>
          <w:lang w:eastAsia="vi-VN"/>
        </w:rPr>
        <w:t>treo băng rôn,</w:t>
      </w:r>
      <w:r w:rsidRPr="00981CA0">
        <w:rPr>
          <w:rStyle w:val="Bodytext2"/>
          <w:color w:val="000000"/>
          <w:sz w:val="28"/>
          <w:szCs w:val="28"/>
          <w:lang w:eastAsia="vi-VN"/>
        </w:rPr>
        <w:t xml:space="preserve"> khẩu hiệ</w:t>
      </w:r>
      <w:r w:rsidR="007310C6">
        <w:rPr>
          <w:rStyle w:val="Bodytext2"/>
          <w:color w:val="000000"/>
          <w:sz w:val="28"/>
          <w:szCs w:val="28"/>
          <w:lang w:eastAsia="vi-VN"/>
        </w:rPr>
        <w:t>u,</w:t>
      </w:r>
      <w:r w:rsidRPr="00981CA0">
        <w:rPr>
          <w:rStyle w:val="Bodytext2"/>
          <w:color w:val="000000"/>
          <w:sz w:val="28"/>
          <w:szCs w:val="28"/>
          <w:lang w:eastAsia="vi-VN"/>
        </w:rPr>
        <w:t>...</w:t>
      </w:r>
    </w:p>
    <w:p w:rsidR="00981CA0" w:rsidRPr="00981CA0" w:rsidRDefault="00981CA0" w:rsidP="00981CA0">
      <w:pPr>
        <w:pStyle w:val="Bodytext20"/>
        <w:shd w:val="clear" w:color="auto" w:fill="auto"/>
        <w:tabs>
          <w:tab w:val="left" w:pos="1089"/>
        </w:tabs>
        <w:spacing w:before="120" w:after="0" w:line="252" w:lineRule="auto"/>
        <w:jc w:val="center"/>
        <w:rPr>
          <w:i/>
          <w:sz w:val="28"/>
          <w:szCs w:val="28"/>
        </w:rPr>
      </w:pPr>
      <w:r w:rsidRPr="00981CA0">
        <w:rPr>
          <w:rStyle w:val="Bodytext2"/>
          <w:i/>
          <w:color w:val="000000"/>
          <w:sz w:val="28"/>
          <w:szCs w:val="28"/>
          <w:lang w:eastAsia="vi-VN"/>
        </w:rPr>
        <w:t>(Có một số khẩu hiệu tuyên truyền kèm theo)</w:t>
      </w:r>
    </w:p>
    <w:p w:rsidR="00981CA0" w:rsidRPr="00981CA0" w:rsidRDefault="000020E0" w:rsidP="000020E0">
      <w:pPr>
        <w:spacing w:before="120" w:after="120" w:line="252" w:lineRule="auto"/>
        <w:ind w:firstLine="709"/>
        <w:jc w:val="both"/>
        <w:rPr>
          <w:iCs/>
          <w:szCs w:val="28"/>
          <w:lang w:val="en-US"/>
        </w:rPr>
      </w:pPr>
      <w:r>
        <w:t>Ban Thường vụ Liên đoàn Lao động tỉnh đề nghị các đơn vị căn cứ tình hình thực tiễn, chủ động lựa chọn hình thức, phương pháp tuyên truyền phù hợp và tổng hợp, báo cáo kết quả thực hiện về Liên đoàn Lao động tỉnh theo chế độ báo cáo hằ</w:t>
      </w:r>
      <w:r>
        <w:t>ng tháng</w:t>
      </w:r>
      <w:r w:rsidR="00A27C2A" w:rsidRPr="00981CA0">
        <w:rPr>
          <w:iCs/>
          <w:szCs w:val="28"/>
          <w:lang w:val="en-US"/>
        </w:rPr>
        <w:t>./.</w:t>
      </w:r>
    </w:p>
    <w:tbl>
      <w:tblPr>
        <w:tblW w:w="8944" w:type="dxa"/>
        <w:tblInd w:w="-34" w:type="dxa"/>
        <w:tblLook w:val="01E0" w:firstRow="1" w:lastRow="1" w:firstColumn="1" w:lastColumn="1" w:noHBand="0" w:noVBand="0"/>
      </w:tblPr>
      <w:tblGrid>
        <w:gridCol w:w="4570"/>
        <w:gridCol w:w="4374"/>
      </w:tblGrid>
      <w:tr w:rsidR="002A1130" w:rsidRPr="002A1130" w:rsidTr="00814B2B">
        <w:trPr>
          <w:trHeight w:val="2207"/>
        </w:trPr>
        <w:tc>
          <w:tcPr>
            <w:tcW w:w="4570" w:type="dxa"/>
          </w:tcPr>
          <w:p w:rsidR="00814B2B" w:rsidRPr="002A1130" w:rsidRDefault="00814B2B" w:rsidP="00E43F63">
            <w:pPr>
              <w:tabs>
                <w:tab w:val="left" w:pos="720"/>
              </w:tabs>
              <w:spacing w:after="0" w:line="240" w:lineRule="auto"/>
              <w:jc w:val="both"/>
              <w:rPr>
                <w:b/>
                <w:i/>
                <w:sz w:val="24"/>
                <w:szCs w:val="24"/>
              </w:rPr>
            </w:pPr>
            <w:r w:rsidRPr="002A1130">
              <w:rPr>
                <w:szCs w:val="28"/>
              </w:rPr>
              <w:tab/>
            </w:r>
            <w:r w:rsidRPr="002A1130">
              <w:rPr>
                <w:szCs w:val="28"/>
              </w:rPr>
              <w:tab/>
            </w:r>
          </w:p>
          <w:p w:rsidR="00814B2B" w:rsidRPr="002A1130" w:rsidRDefault="00814B2B" w:rsidP="00E43F63">
            <w:pPr>
              <w:tabs>
                <w:tab w:val="left" w:pos="720"/>
              </w:tabs>
              <w:spacing w:after="0" w:line="240" w:lineRule="auto"/>
              <w:jc w:val="both"/>
              <w:rPr>
                <w:b/>
                <w:i/>
                <w:sz w:val="24"/>
                <w:szCs w:val="24"/>
                <w:lang w:val="pt-BR"/>
              </w:rPr>
            </w:pPr>
            <w:r w:rsidRPr="002A1130">
              <w:rPr>
                <w:b/>
                <w:i/>
                <w:sz w:val="24"/>
                <w:szCs w:val="24"/>
                <w:lang w:val="pt-BR"/>
              </w:rPr>
              <w:t>Nơi nhận:</w:t>
            </w:r>
          </w:p>
          <w:p w:rsidR="00814B2B" w:rsidRDefault="00814B2B" w:rsidP="00E43F63">
            <w:pPr>
              <w:tabs>
                <w:tab w:val="left" w:pos="720"/>
              </w:tabs>
              <w:spacing w:after="0" w:line="240" w:lineRule="auto"/>
              <w:jc w:val="both"/>
              <w:rPr>
                <w:sz w:val="22"/>
                <w:lang w:val="pt-BR"/>
              </w:rPr>
            </w:pPr>
            <w:r w:rsidRPr="002A1130">
              <w:rPr>
                <w:sz w:val="22"/>
                <w:lang w:val="pt-BR"/>
              </w:rPr>
              <w:t>- Như trên;</w:t>
            </w:r>
          </w:p>
          <w:p w:rsidR="00BA5302" w:rsidRDefault="006B02E2" w:rsidP="00E43F63">
            <w:pPr>
              <w:tabs>
                <w:tab w:val="left" w:pos="720"/>
              </w:tabs>
              <w:spacing w:after="0" w:line="240" w:lineRule="auto"/>
              <w:jc w:val="both"/>
              <w:rPr>
                <w:sz w:val="22"/>
                <w:lang w:val="pt-BR"/>
              </w:rPr>
            </w:pPr>
            <w:r>
              <w:rPr>
                <w:sz w:val="22"/>
                <w:lang w:val="pt-BR"/>
              </w:rPr>
              <w:t xml:space="preserve">- </w:t>
            </w:r>
            <w:r w:rsidR="00BA5302">
              <w:rPr>
                <w:sz w:val="22"/>
                <w:lang w:val="pt-BR"/>
              </w:rPr>
              <w:t xml:space="preserve">Tổng </w:t>
            </w:r>
            <w:r w:rsidR="007310C6">
              <w:rPr>
                <w:sz w:val="22"/>
                <w:lang w:val="pt-BR"/>
              </w:rPr>
              <w:t>LĐLĐ VN</w:t>
            </w:r>
            <w:r w:rsidR="00BA5302">
              <w:rPr>
                <w:sz w:val="22"/>
                <w:lang w:val="pt-BR"/>
              </w:rPr>
              <w:t>;</w:t>
            </w:r>
          </w:p>
          <w:p w:rsidR="006B02E2" w:rsidRDefault="00BA5302" w:rsidP="00E43F63">
            <w:pPr>
              <w:tabs>
                <w:tab w:val="left" w:pos="720"/>
              </w:tabs>
              <w:spacing w:after="0" w:line="240" w:lineRule="auto"/>
              <w:jc w:val="both"/>
              <w:rPr>
                <w:sz w:val="22"/>
                <w:lang w:val="pt-BR"/>
              </w:rPr>
            </w:pPr>
            <w:r>
              <w:rPr>
                <w:sz w:val="22"/>
                <w:lang w:val="pt-BR"/>
              </w:rPr>
              <w:t xml:space="preserve">- </w:t>
            </w:r>
            <w:r w:rsidR="00225996">
              <w:rPr>
                <w:sz w:val="22"/>
                <w:lang w:val="pt-BR"/>
              </w:rPr>
              <w:t>BTT UB</w:t>
            </w:r>
            <w:r w:rsidR="007310C6">
              <w:rPr>
                <w:sz w:val="22"/>
                <w:lang w:val="pt-BR"/>
              </w:rPr>
              <w:t xml:space="preserve"> </w:t>
            </w:r>
            <w:r w:rsidR="00225996">
              <w:rPr>
                <w:sz w:val="22"/>
                <w:lang w:val="pt-BR"/>
              </w:rPr>
              <w:t>MTTQ VN tỉnh</w:t>
            </w:r>
            <w:r w:rsidR="006B02E2">
              <w:rPr>
                <w:sz w:val="22"/>
                <w:lang w:val="pt-BR"/>
              </w:rPr>
              <w:t>;</w:t>
            </w:r>
          </w:p>
          <w:p w:rsidR="00814B2B" w:rsidRPr="002A1130" w:rsidRDefault="00814B2B" w:rsidP="00225996">
            <w:pPr>
              <w:tabs>
                <w:tab w:val="left" w:pos="720"/>
              </w:tabs>
              <w:spacing w:after="0" w:line="240" w:lineRule="auto"/>
              <w:jc w:val="both"/>
              <w:rPr>
                <w:szCs w:val="28"/>
                <w:lang w:val="pt-BR"/>
              </w:rPr>
            </w:pPr>
            <w:r w:rsidRPr="002A1130">
              <w:rPr>
                <w:sz w:val="22"/>
                <w:lang w:val="pt-BR"/>
              </w:rPr>
              <w:t xml:space="preserve">- Lưu: VT, Bộ phận </w:t>
            </w:r>
            <w:r w:rsidR="00225996">
              <w:rPr>
                <w:sz w:val="22"/>
                <w:lang w:val="pt-BR"/>
              </w:rPr>
              <w:t>N</w:t>
            </w:r>
            <w:r w:rsidRPr="002A1130">
              <w:rPr>
                <w:sz w:val="22"/>
                <w:lang w:val="pt-BR"/>
              </w:rPr>
              <w:t>ghiệp vụ.</w:t>
            </w:r>
          </w:p>
        </w:tc>
        <w:tc>
          <w:tcPr>
            <w:tcW w:w="4374" w:type="dxa"/>
          </w:tcPr>
          <w:p w:rsidR="00814B2B" w:rsidRPr="002A1130" w:rsidRDefault="00814B2B" w:rsidP="00E43F63">
            <w:pPr>
              <w:spacing w:after="0" w:line="240" w:lineRule="auto"/>
              <w:jc w:val="center"/>
              <w:rPr>
                <w:rFonts w:eastAsia="Calibri"/>
                <w:b/>
                <w:szCs w:val="28"/>
                <w:lang w:val="en-US"/>
              </w:rPr>
            </w:pPr>
            <w:r w:rsidRPr="002A1130">
              <w:rPr>
                <w:rFonts w:eastAsia="Calibri"/>
                <w:b/>
                <w:szCs w:val="28"/>
                <w:lang w:val="en-US"/>
              </w:rPr>
              <w:t>TM. BAN THƯỜNG VỤ</w:t>
            </w:r>
          </w:p>
          <w:p w:rsidR="00814B2B" w:rsidRPr="002A1130" w:rsidRDefault="00814B2B" w:rsidP="00E43F63">
            <w:pPr>
              <w:tabs>
                <w:tab w:val="left" w:pos="720"/>
              </w:tabs>
              <w:spacing w:after="0" w:line="240" w:lineRule="auto"/>
              <w:jc w:val="center"/>
              <w:rPr>
                <w:rFonts w:eastAsia="Calibri"/>
                <w:b/>
                <w:szCs w:val="28"/>
                <w:lang w:val="en-US"/>
              </w:rPr>
            </w:pPr>
            <w:r w:rsidRPr="002A1130">
              <w:rPr>
                <w:rFonts w:eastAsia="Calibri"/>
                <w:b/>
                <w:szCs w:val="28"/>
                <w:lang w:val="en-US"/>
              </w:rPr>
              <w:t>PHÓ CHỦ TỊCH</w:t>
            </w:r>
          </w:p>
          <w:p w:rsidR="00814B2B" w:rsidRPr="002A1130" w:rsidRDefault="00814B2B" w:rsidP="00E43F63">
            <w:pPr>
              <w:tabs>
                <w:tab w:val="left" w:pos="720"/>
              </w:tabs>
              <w:spacing w:after="0" w:line="240" w:lineRule="auto"/>
              <w:jc w:val="center"/>
              <w:rPr>
                <w:rFonts w:eastAsia="Calibri"/>
                <w:b/>
                <w:szCs w:val="28"/>
                <w:lang w:val="en-US"/>
              </w:rPr>
            </w:pPr>
          </w:p>
          <w:p w:rsidR="00814B2B" w:rsidRDefault="00814B2B" w:rsidP="00E43F63">
            <w:pPr>
              <w:tabs>
                <w:tab w:val="left" w:pos="720"/>
              </w:tabs>
              <w:spacing w:after="0" w:line="240" w:lineRule="auto"/>
              <w:jc w:val="center"/>
              <w:rPr>
                <w:rFonts w:eastAsia="Calibri"/>
                <w:b/>
                <w:szCs w:val="28"/>
                <w:lang w:val="en-US"/>
              </w:rPr>
            </w:pPr>
          </w:p>
          <w:p w:rsidR="00225996" w:rsidRPr="002A1130" w:rsidRDefault="00225996" w:rsidP="00E43F63">
            <w:pPr>
              <w:tabs>
                <w:tab w:val="left" w:pos="720"/>
              </w:tabs>
              <w:spacing w:after="0" w:line="240" w:lineRule="auto"/>
              <w:jc w:val="center"/>
              <w:rPr>
                <w:rFonts w:eastAsia="Calibri"/>
                <w:b/>
                <w:szCs w:val="28"/>
                <w:lang w:val="en-US"/>
              </w:rPr>
            </w:pPr>
          </w:p>
          <w:p w:rsidR="00814B2B" w:rsidRPr="002A1130" w:rsidRDefault="00814B2B" w:rsidP="00E43F63">
            <w:pPr>
              <w:tabs>
                <w:tab w:val="left" w:pos="720"/>
              </w:tabs>
              <w:spacing w:after="0" w:line="240" w:lineRule="auto"/>
              <w:jc w:val="center"/>
              <w:rPr>
                <w:rFonts w:eastAsia="Calibri"/>
                <w:b/>
                <w:szCs w:val="28"/>
                <w:lang w:val="en-US"/>
              </w:rPr>
            </w:pPr>
          </w:p>
          <w:p w:rsidR="00814B2B" w:rsidRPr="002A1130" w:rsidRDefault="00814B2B" w:rsidP="00E43F63">
            <w:pPr>
              <w:tabs>
                <w:tab w:val="left" w:pos="720"/>
              </w:tabs>
              <w:spacing w:after="0" w:line="240" w:lineRule="auto"/>
              <w:jc w:val="center"/>
              <w:rPr>
                <w:b/>
                <w:szCs w:val="28"/>
                <w:lang w:val="pt-BR"/>
              </w:rPr>
            </w:pPr>
          </w:p>
          <w:p w:rsidR="00814B2B" w:rsidRPr="002A1130" w:rsidRDefault="00814B2B" w:rsidP="00E43F63">
            <w:pPr>
              <w:tabs>
                <w:tab w:val="left" w:pos="720"/>
              </w:tabs>
              <w:spacing w:after="0" w:line="240" w:lineRule="auto"/>
              <w:jc w:val="center"/>
              <w:rPr>
                <w:b/>
                <w:szCs w:val="28"/>
                <w:lang w:val="en-US"/>
              </w:rPr>
            </w:pPr>
            <w:r w:rsidRPr="002A1130">
              <w:rPr>
                <w:b/>
                <w:lang w:val="en-US"/>
              </w:rPr>
              <w:t>Phạm Văn Đằng</w:t>
            </w:r>
          </w:p>
        </w:tc>
      </w:tr>
    </w:tbl>
    <w:p w:rsidR="00722063" w:rsidRDefault="00722063"/>
    <w:p w:rsidR="00981CA0" w:rsidRDefault="00981CA0"/>
    <w:p w:rsidR="000020E0" w:rsidRDefault="000020E0"/>
    <w:p w:rsidR="000020E0" w:rsidRDefault="000020E0"/>
    <w:p w:rsidR="000020E0" w:rsidRDefault="000020E0"/>
    <w:p w:rsidR="000020E0" w:rsidRDefault="000020E0"/>
    <w:p w:rsidR="000020E0" w:rsidRDefault="000020E0"/>
    <w:p w:rsidR="000020E0" w:rsidRDefault="000020E0"/>
    <w:p w:rsidR="000020E0" w:rsidRDefault="000020E0"/>
    <w:p w:rsidR="000020E0" w:rsidRDefault="000020E0"/>
    <w:p w:rsidR="000020E0" w:rsidRDefault="000020E0"/>
    <w:p w:rsidR="000020E0" w:rsidRDefault="000020E0"/>
    <w:p w:rsidR="000020E0" w:rsidRDefault="000020E0"/>
    <w:p w:rsidR="00981CA0" w:rsidRDefault="00981CA0"/>
    <w:p w:rsidR="00981CA0" w:rsidRDefault="00981CA0" w:rsidP="00981CA0">
      <w:pPr>
        <w:pStyle w:val="Heading20"/>
        <w:keepNext/>
        <w:keepLines/>
        <w:shd w:val="clear" w:color="auto" w:fill="auto"/>
        <w:tabs>
          <w:tab w:val="left" w:pos="1313"/>
        </w:tabs>
        <w:spacing w:after="0" w:line="240" w:lineRule="auto"/>
        <w:ind w:firstLine="0"/>
        <w:jc w:val="center"/>
        <w:rPr>
          <w:rStyle w:val="Heading2"/>
          <w:b/>
          <w:bCs/>
          <w:color w:val="000000"/>
          <w:sz w:val="28"/>
          <w:szCs w:val="28"/>
          <w:lang w:eastAsia="vi-VN"/>
        </w:rPr>
      </w:pPr>
      <w:bookmarkStart w:id="4" w:name="bookmark8"/>
      <w:r>
        <w:rPr>
          <w:rStyle w:val="Heading2"/>
          <w:b/>
          <w:bCs/>
          <w:color w:val="000000"/>
          <w:sz w:val="28"/>
          <w:szCs w:val="28"/>
          <w:lang w:eastAsia="vi-VN"/>
        </w:rPr>
        <w:lastRenderedPageBreak/>
        <w:t xml:space="preserve">MỘT SỐ </w:t>
      </w:r>
      <w:r w:rsidRPr="00981CA0">
        <w:rPr>
          <w:rStyle w:val="Heading2"/>
          <w:b/>
          <w:bCs/>
          <w:color w:val="000000"/>
          <w:sz w:val="28"/>
          <w:szCs w:val="28"/>
          <w:lang w:eastAsia="vi-VN"/>
        </w:rPr>
        <w:t>KH</w:t>
      </w:r>
      <w:r>
        <w:rPr>
          <w:rStyle w:val="Heading2"/>
          <w:b/>
          <w:bCs/>
          <w:color w:val="000000"/>
          <w:sz w:val="28"/>
          <w:szCs w:val="28"/>
          <w:lang w:eastAsia="vi-VN"/>
        </w:rPr>
        <w:t>Ẩ</w:t>
      </w:r>
      <w:r w:rsidRPr="00981CA0">
        <w:rPr>
          <w:rStyle w:val="Heading2"/>
          <w:b/>
          <w:bCs/>
          <w:color w:val="000000"/>
          <w:sz w:val="28"/>
          <w:szCs w:val="28"/>
          <w:lang w:eastAsia="vi-VN"/>
        </w:rPr>
        <w:t>U HIỆU TUYÊN TRUYỀN</w:t>
      </w:r>
      <w:bookmarkEnd w:id="4"/>
    </w:p>
    <w:p w:rsidR="00981CA0" w:rsidRDefault="00981CA0" w:rsidP="00981CA0">
      <w:pPr>
        <w:pStyle w:val="Heading20"/>
        <w:keepNext/>
        <w:keepLines/>
        <w:shd w:val="clear" w:color="auto" w:fill="auto"/>
        <w:tabs>
          <w:tab w:val="left" w:pos="1313"/>
        </w:tabs>
        <w:spacing w:after="0" w:line="240" w:lineRule="auto"/>
        <w:ind w:firstLine="0"/>
        <w:jc w:val="center"/>
        <w:rPr>
          <w:rStyle w:val="Bodytext3"/>
          <w:b/>
          <w:bCs/>
          <w:sz w:val="28"/>
          <w:szCs w:val="28"/>
        </w:rPr>
      </w:pPr>
      <w:r w:rsidRPr="00981CA0">
        <w:rPr>
          <w:rStyle w:val="Bodytext3"/>
          <w:b/>
          <w:bCs/>
          <w:sz w:val="28"/>
          <w:szCs w:val="28"/>
        </w:rPr>
        <w:t xml:space="preserve">CUỘC BẦU CỬ ĐẠI BIỂU QUỐC HỘI KHÓA XVI </w:t>
      </w:r>
    </w:p>
    <w:p w:rsidR="00981CA0" w:rsidRDefault="00981CA0" w:rsidP="00981CA0">
      <w:pPr>
        <w:pStyle w:val="Heading20"/>
        <w:keepNext/>
        <w:keepLines/>
        <w:shd w:val="clear" w:color="auto" w:fill="auto"/>
        <w:tabs>
          <w:tab w:val="left" w:pos="1313"/>
        </w:tabs>
        <w:spacing w:after="0" w:line="240" w:lineRule="auto"/>
        <w:ind w:firstLine="0"/>
        <w:jc w:val="center"/>
        <w:rPr>
          <w:rStyle w:val="Bodytext3"/>
          <w:b/>
          <w:bCs/>
          <w:sz w:val="28"/>
          <w:szCs w:val="28"/>
        </w:rPr>
      </w:pPr>
      <w:r w:rsidRPr="00981CA0">
        <w:rPr>
          <w:rStyle w:val="Bodytext3"/>
          <w:b/>
          <w:bCs/>
          <w:sz w:val="28"/>
          <w:szCs w:val="28"/>
        </w:rPr>
        <w:t xml:space="preserve">VÀ BẦU CỬ ĐẠI BIỂU HỘI ĐỒNG NHÂN DÂN CÁC CẤP </w:t>
      </w:r>
    </w:p>
    <w:p w:rsidR="00981CA0" w:rsidRDefault="00981CA0" w:rsidP="00981CA0">
      <w:pPr>
        <w:pStyle w:val="Heading20"/>
        <w:keepNext/>
        <w:keepLines/>
        <w:shd w:val="clear" w:color="auto" w:fill="auto"/>
        <w:tabs>
          <w:tab w:val="left" w:pos="1313"/>
        </w:tabs>
        <w:spacing w:after="0" w:line="240" w:lineRule="auto"/>
        <w:ind w:firstLine="0"/>
        <w:jc w:val="center"/>
        <w:rPr>
          <w:rStyle w:val="Bodytext3"/>
          <w:b/>
          <w:bCs/>
          <w:sz w:val="28"/>
          <w:szCs w:val="28"/>
        </w:rPr>
      </w:pPr>
      <w:r w:rsidRPr="00981CA0">
        <w:rPr>
          <w:rStyle w:val="Bodytext3"/>
          <w:b/>
          <w:bCs/>
          <w:sz w:val="28"/>
          <w:szCs w:val="28"/>
        </w:rPr>
        <w:t xml:space="preserve">NHIỆM KỲ 2026 </w:t>
      </w:r>
      <w:r>
        <w:rPr>
          <w:rStyle w:val="Bodytext3"/>
          <w:b/>
          <w:bCs/>
          <w:sz w:val="28"/>
          <w:szCs w:val="28"/>
        </w:rPr>
        <w:t>-</w:t>
      </w:r>
      <w:r w:rsidRPr="00981CA0">
        <w:rPr>
          <w:rStyle w:val="Bodytext3"/>
          <w:b/>
          <w:bCs/>
          <w:sz w:val="28"/>
          <w:szCs w:val="28"/>
        </w:rPr>
        <w:t xml:space="preserve"> 2031</w:t>
      </w:r>
    </w:p>
    <w:p w:rsidR="00981CA0" w:rsidRDefault="00981CA0" w:rsidP="00981CA0">
      <w:pPr>
        <w:pStyle w:val="Heading20"/>
        <w:keepNext/>
        <w:keepLines/>
        <w:shd w:val="clear" w:color="auto" w:fill="auto"/>
        <w:tabs>
          <w:tab w:val="left" w:pos="1313"/>
        </w:tabs>
        <w:spacing w:after="0" w:line="240" w:lineRule="auto"/>
        <w:ind w:firstLine="0"/>
        <w:jc w:val="center"/>
        <w:rPr>
          <w:b w:val="0"/>
          <w:i/>
          <w:sz w:val="28"/>
          <w:szCs w:val="28"/>
        </w:rPr>
      </w:pPr>
      <w:r w:rsidRPr="00981CA0">
        <w:rPr>
          <w:b w:val="0"/>
          <w:i/>
          <w:sz w:val="28"/>
          <w:szCs w:val="28"/>
        </w:rPr>
        <w:t>(Kèm</w:t>
      </w:r>
      <w:r>
        <w:rPr>
          <w:b w:val="0"/>
          <w:i/>
          <w:sz w:val="28"/>
          <w:szCs w:val="28"/>
        </w:rPr>
        <w:t xml:space="preserve"> theo Công văn số    </w:t>
      </w:r>
      <w:r w:rsidR="00C95F8A">
        <w:rPr>
          <w:b w:val="0"/>
          <w:i/>
          <w:sz w:val="28"/>
          <w:szCs w:val="28"/>
        </w:rPr>
        <w:t xml:space="preserve"> </w:t>
      </w:r>
      <w:r>
        <w:rPr>
          <w:b w:val="0"/>
          <w:i/>
          <w:sz w:val="28"/>
          <w:szCs w:val="28"/>
        </w:rPr>
        <w:t xml:space="preserve"> /LĐLĐ, ngày  </w:t>
      </w:r>
      <w:r w:rsidR="00C95F8A">
        <w:rPr>
          <w:b w:val="0"/>
          <w:i/>
          <w:sz w:val="28"/>
          <w:szCs w:val="28"/>
        </w:rPr>
        <w:t xml:space="preserve">  </w:t>
      </w:r>
      <w:r>
        <w:rPr>
          <w:b w:val="0"/>
          <w:i/>
          <w:sz w:val="28"/>
          <w:szCs w:val="28"/>
        </w:rPr>
        <w:t xml:space="preserve"> tháng 12 năm 2025</w:t>
      </w:r>
      <w:r w:rsidRPr="00981CA0">
        <w:rPr>
          <w:b w:val="0"/>
          <w:i/>
          <w:sz w:val="28"/>
          <w:szCs w:val="28"/>
        </w:rPr>
        <w:t xml:space="preserve"> </w:t>
      </w:r>
    </w:p>
    <w:p w:rsidR="00981CA0" w:rsidRDefault="00981CA0" w:rsidP="00981CA0">
      <w:pPr>
        <w:pStyle w:val="Heading20"/>
        <w:keepNext/>
        <w:keepLines/>
        <w:shd w:val="clear" w:color="auto" w:fill="auto"/>
        <w:tabs>
          <w:tab w:val="left" w:pos="1313"/>
        </w:tabs>
        <w:spacing w:after="0" w:line="240" w:lineRule="auto"/>
        <w:ind w:firstLine="0"/>
        <w:jc w:val="center"/>
        <w:rPr>
          <w:b w:val="0"/>
          <w:i/>
          <w:sz w:val="28"/>
          <w:szCs w:val="28"/>
        </w:rPr>
      </w:pPr>
      <w:r>
        <w:rPr>
          <w:b w:val="0"/>
          <w:i/>
          <w:sz w:val="28"/>
          <w:szCs w:val="28"/>
        </w:rPr>
        <w:t>của Ban Thường vụ Liên đoàn Lao động tỉnh)</w:t>
      </w:r>
    </w:p>
    <w:p w:rsidR="00981CA0" w:rsidRPr="00981CA0" w:rsidRDefault="00981CA0" w:rsidP="00981CA0">
      <w:pPr>
        <w:pStyle w:val="Heading20"/>
        <w:keepNext/>
        <w:keepLines/>
        <w:shd w:val="clear" w:color="auto" w:fill="auto"/>
        <w:tabs>
          <w:tab w:val="left" w:pos="1313"/>
        </w:tabs>
        <w:spacing w:after="0" w:line="240" w:lineRule="auto"/>
        <w:ind w:firstLine="0"/>
        <w:jc w:val="center"/>
        <w:rPr>
          <w:b w:val="0"/>
          <w:i/>
          <w:sz w:val="28"/>
          <w:szCs w:val="28"/>
        </w:rPr>
      </w:pPr>
    </w:p>
    <w:p w:rsidR="00981CA0" w:rsidRPr="00981CA0" w:rsidRDefault="00981CA0" w:rsidP="00981CA0">
      <w:pPr>
        <w:pStyle w:val="Bodytext20"/>
        <w:numPr>
          <w:ilvl w:val="0"/>
          <w:numId w:val="9"/>
        </w:numPr>
        <w:shd w:val="clear" w:color="auto" w:fill="auto"/>
        <w:tabs>
          <w:tab w:val="left" w:pos="1082"/>
        </w:tabs>
        <w:spacing w:before="120" w:after="0" w:line="252" w:lineRule="auto"/>
        <w:ind w:firstLine="760"/>
        <w:rPr>
          <w:sz w:val="28"/>
          <w:szCs w:val="28"/>
        </w:rPr>
      </w:pPr>
      <w:r w:rsidRPr="00981CA0">
        <w:rPr>
          <w:rStyle w:val="Bodytext2"/>
          <w:color w:val="000000"/>
          <w:sz w:val="28"/>
          <w:szCs w:val="28"/>
          <w:lang w:eastAsia="vi-VN"/>
        </w:rPr>
        <w:t>Nhiệt liệt chào mừng Ngày bầu cử đại biểu Quốc hội khóa XVI và đại biểu Hội đồng nhân dân các cấp nhiệm kỳ 2026 - 2031!</w:t>
      </w:r>
    </w:p>
    <w:p w:rsidR="00981CA0" w:rsidRPr="00981CA0" w:rsidRDefault="00981CA0" w:rsidP="00981CA0">
      <w:pPr>
        <w:pStyle w:val="Bodytext20"/>
        <w:numPr>
          <w:ilvl w:val="0"/>
          <w:numId w:val="9"/>
        </w:numPr>
        <w:shd w:val="clear" w:color="auto" w:fill="auto"/>
        <w:tabs>
          <w:tab w:val="left" w:pos="1082"/>
        </w:tabs>
        <w:spacing w:before="120" w:after="0" w:line="252" w:lineRule="auto"/>
        <w:ind w:firstLine="760"/>
        <w:rPr>
          <w:sz w:val="28"/>
          <w:szCs w:val="28"/>
        </w:rPr>
      </w:pPr>
      <w:r w:rsidRPr="00981CA0">
        <w:rPr>
          <w:rStyle w:val="Bodytext2"/>
          <w:color w:val="000000"/>
          <w:sz w:val="28"/>
          <w:szCs w:val="28"/>
          <w:lang w:eastAsia="vi-VN"/>
        </w:rPr>
        <w:t>Ngày 15-3-2026, cử tri cả nước đi bầu cử đại biểu Quốc hội khóa XVI và đại biểu Hội đồng nhân dân các cấp nhiệm kỳ 2026 - 2031!</w:t>
      </w:r>
    </w:p>
    <w:p w:rsidR="00981CA0" w:rsidRPr="00981CA0" w:rsidRDefault="00981CA0" w:rsidP="00981CA0">
      <w:pPr>
        <w:pStyle w:val="Bodytext20"/>
        <w:numPr>
          <w:ilvl w:val="0"/>
          <w:numId w:val="9"/>
        </w:numPr>
        <w:shd w:val="clear" w:color="auto" w:fill="auto"/>
        <w:tabs>
          <w:tab w:val="left" w:pos="1082"/>
        </w:tabs>
        <w:spacing w:before="120" w:after="0" w:line="252" w:lineRule="auto"/>
        <w:ind w:firstLine="760"/>
        <w:rPr>
          <w:sz w:val="28"/>
          <w:szCs w:val="28"/>
        </w:rPr>
      </w:pPr>
      <w:r w:rsidRPr="00981CA0">
        <w:rPr>
          <w:rStyle w:val="Bodytext2"/>
          <w:color w:val="000000"/>
          <w:sz w:val="28"/>
          <w:szCs w:val="28"/>
          <w:lang w:eastAsia="vi-VN"/>
        </w:rPr>
        <w:t>Bầu cử đại biểu Quốc hội khóa XVI và đại biểu Hội đồng nhân dân các cấp nhiệm kỳ 2026 - 2031 là Ngày hội của toàn dân!</w:t>
      </w:r>
    </w:p>
    <w:p w:rsidR="00981CA0" w:rsidRPr="00981CA0" w:rsidRDefault="00981CA0" w:rsidP="00981CA0">
      <w:pPr>
        <w:pStyle w:val="Bodytext20"/>
        <w:numPr>
          <w:ilvl w:val="0"/>
          <w:numId w:val="9"/>
        </w:numPr>
        <w:shd w:val="clear" w:color="auto" w:fill="auto"/>
        <w:tabs>
          <w:tab w:val="left" w:pos="1140"/>
        </w:tabs>
        <w:spacing w:before="120" w:after="0" w:line="252" w:lineRule="auto"/>
        <w:ind w:firstLine="760"/>
        <w:rPr>
          <w:sz w:val="28"/>
          <w:szCs w:val="28"/>
        </w:rPr>
      </w:pPr>
      <w:r w:rsidRPr="00981CA0">
        <w:rPr>
          <w:rStyle w:val="Bodytext2"/>
          <w:color w:val="000000"/>
          <w:sz w:val="28"/>
          <w:szCs w:val="28"/>
          <w:lang w:eastAsia="vi-VN"/>
        </w:rPr>
        <w:t>Ngày bầu cử là Ngày hội đại đoàn kết toàn dân tộc!</w:t>
      </w:r>
    </w:p>
    <w:p w:rsidR="00981CA0" w:rsidRPr="00981CA0" w:rsidRDefault="00981CA0" w:rsidP="00981CA0">
      <w:pPr>
        <w:pStyle w:val="Bodytext20"/>
        <w:numPr>
          <w:ilvl w:val="0"/>
          <w:numId w:val="9"/>
        </w:numPr>
        <w:shd w:val="clear" w:color="auto" w:fill="auto"/>
        <w:tabs>
          <w:tab w:val="left" w:pos="1140"/>
        </w:tabs>
        <w:spacing w:before="120" w:after="0" w:line="252" w:lineRule="auto"/>
        <w:ind w:firstLine="760"/>
        <w:rPr>
          <w:sz w:val="28"/>
          <w:szCs w:val="28"/>
        </w:rPr>
      </w:pPr>
      <w:r w:rsidRPr="00981CA0">
        <w:rPr>
          <w:rStyle w:val="Bodytext2"/>
          <w:color w:val="000000"/>
          <w:sz w:val="28"/>
          <w:szCs w:val="28"/>
          <w:lang w:eastAsia="vi-VN"/>
        </w:rPr>
        <w:t>Ngày bầu cử - Ngày hội của niềm tin, đoàn kết và khát vọng Việt Nam!</w:t>
      </w:r>
    </w:p>
    <w:p w:rsidR="00981CA0" w:rsidRPr="00981CA0" w:rsidRDefault="00981CA0" w:rsidP="00981CA0">
      <w:pPr>
        <w:pStyle w:val="Bodytext20"/>
        <w:numPr>
          <w:ilvl w:val="0"/>
          <w:numId w:val="9"/>
        </w:numPr>
        <w:shd w:val="clear" w:color="auto" w:fill="auto"/>
        <w:tabs>
          <w:tab w:val="left" w:pos="1151"/>
        </w:tabs>
        <w:spacing w:before="120" w:after="0" w:line="252" w:lineRule="auto"/>
        <w:ind w:firstLine="800"/>
        <w:rPr>
          <w:sz w:val="28"/>
          <w:szCs w:val="28"/>
        </w:rPr>
      </w:pPr>
      <w:r w:rsidRPr="00981CA0">
        <w:rPr>
          <w:rStyle w:val="Bodytext2"/>
          <w:color w:val="000000"/>
          <w:sz w:val="28"/>
          <w:szCs w:val="28"/>
          <w:lang w:eastAsia="vi-VN"/>
        </w:rPr>
        <w:t>Bầu cử góp phần xây dựng Nhà nước pháp quyền xã hội chủ nghĩa Việt Nam vững mạnh!</w:t>
      </w:r>
    </w:p>
    <w:p w:rsidR="00981CA0" w:rsidRPr="00981CA0" w:rsidRDefault="00981CA0" w:rsidP="00981CA0">
      <w:pPr>
        <w:pStyle w:val="Bodytext20"/>
        <w:numPr>
          <w:ilvl w:val="0"/>
          <w:numId w:val="9"/>
        </w:numPr>
        <w:shd w:val="clear" w:color="auto" w:fill="auto"/>
        <w:tabs>
          <w:tab w:val="left" w:pos="1184"/>
        </w:tabs>
        <w:spacing w:before="120" w:after="0" w:line="252" w:lineRule="auto"/>
        <w:ind w:firstLine="800"/>
        <w:rPr>
          <w:sz w:val="28"/>
          <w:szCs w:val="28"/>
        </w:rPr>
      </w:pPr>
      <w:r w:rsidRPr="00981CA0">
        <w:rPr>
          <w:rStyle w:val="Bodytext2"/>
          <w:color w:val="000000"/>
          <w:sz w:val="28"/>
          <w:szCs w:val="28"/>
          <w:lang w:eastAsia="vi-VN"/>
        </w:rPr>
        <w:t>Bầu cử để chọn người có tâm, có tầm, tận tụy phục vụ Nhân dân!</w:t>
      </w:r>
    </w:p>
    <w:p w:rsidR="00981CA0" w:rsidRPr="00981CA0" w:rsidRDefault="00981CA0" w:rsidP="00981CA0">
      <w:pPr>
        <w:pStyle w:val="Bodytext20"/>
        <w:numPr>
          <w:ilvl w:val="0"/>
          <w:numId w:val="9"/>
        </w:numPr>
        <w:shd w:val="clear" w:color="auto" w:fill="auto"/>
        <w:tabs>
          <w:tab w:val="left" w:pos="1151"/>
        </w:tabs>
        <w:spacing w:before="120" w:after="0" w:line="252" w:lineRule="auto"/>
        <w:ind w:firstLine="800"/>
        <w:rPr>
          <w:sz w:val="28"/>
          <w:szCs w:val="28"/>
        </w:rPr>
      </w:pPr>
      <w:r w:rsidRPr="00981CA0">
        <w:rPr>
          <w:rStyle w:val="Bodytext2"/>
          <w:color w:val="000000"/>
          <w:sz w:val="28"/>
          <w:szCs w:val="28"/>
          <w:lang w:eastAsia="vi-VN"/>
        </w:rPr>
        <w:t>Phát huy quyền làm chủ của Nhân dân thông qua bầu cử dân chủ, công khai, minh bạch!</w:t>
      </w:r>
    </w:p>
    <w:p w:rsidR="00981CA0" w:rsidRPr="00981CA0" w:rsidRDefault="00981CA0" w:rsidP="00981CA0">
      <w:pPr>
        <w:pStyle w:val="Bodytext20"/>
        <w:numPr>
          <w:ilvl w:val="0"/>
          <w:numId w:val="9"/>
        </w:numPr>
        <w:shd w:val="clear" w:color="auto" w:fill="auto"/>
        <w:tabs>
          <w:tab w:val="left" w:pos="1151"/>
        </w:tabs>
        <w:spacing w:before="120" w:after="0" w:line="252" w:lineRule="auto"/>
        <w:ind w:firstLine="800"/>
        <w:rPr>
          <w:sz w:val="28"/>
          <w:szCs w:val="28"/>
        </w:rPr>
      </w:pPr>
      <w:r w:rsidRPr="00981CA0">
        <w:rPr>
          <w:rStyle w:val="Bodytext2"/>
          <w:color w:val="000000"/>
          <w:sz w:val="28"/>
          <w:szCs w:val="28"/>
          <w:lang w:eastAsia="vi-VN"/>
        </w:rPr>
        <w:t>Tham gia bầu cử đại biểu Quốc hội khóa XVI và đại biểu Hội đồng nhân dân các cấp nhiệm kỳ 2026 - 2031 là quyền lợi, nghĩa vụ thiêng liêng của mỗi công dân!</w:t>
      </w:r>
    </w:p>
    <w:p w:rsidR="00981CA0" w:rsidRPr="00981CA0" w:rsidRDefault="00981CA0" w:rsidP="00981CA0">
      <w:pPr>
        <w:pStyle w:val="Bodytext20"/>
        <w:numPr>
          <w:ilvl w:val="0"/>
          <w:numId w:val="9"/>
        </w:numPr>
        <w:shd w:val="clear" w:color="auto" w:fill="auto"/>
        <w:tabs>
          <w:tab w:val="left" w:pos="1313"/>
        </w:tabs>
        <w:spacing w:before="120" w:after="0" w:line="252" w:lineRule="auto"/>
        <w:ind w:firstLine="800"/>
        <w:rPr>
          <w:sz w:val="28"/>
          <w:szCs w:val="28"/>
        </w:rPr>
      </w:pPr>
      <w:r w:rsidRPr="00981CA0">
        <w:rPr>
          <w:rStyle w:val="Bodytext2"/>
          <w:color w:val="000000"/>
          <w:sz w:val="28"/>
          <w:szCs w:val="28"/>
          <w:lang w:eastAsia="vi-VN"/>
        </w:rPr>
        <w:t>Sáng suốt lựa chọn người x</w:t>
      </w:r>
      <w:r w:rsidR="000020E0">
        <w:rPr>
          <w:rStyle w:val="Bodytext2"/>
          <w:color w:val="000000"/>
          <w:sz w:val="28"/>
          <w:szCs w:val="28"/>
          <w:lang w:eastAsia="vi-VN"/>
        </w:rPr>
        <w:t>ứ</w:t>
      </w:r>
      <w:r w:rsidRPr="00981CA0">
        <w:rPr>
          <w:rStyle w:val="Bodytext2"/>
          <w:color w:val="000000"/>
          <w:sz w:val="28"/>
          <w:szCs w:val="28"/>
          <w:lang w:eastAsia="vi-VN"/>
        </w:rPr>
        <w:t>ng đáng đại diện cho Nhân dân!</w:t>
      </w:r>
    </w:p>
    <w:p w:rsidR="00981CA0" w:rsidRPr="00981CA0" w:rsidRDefault="00981CA0" w:rsidP="00981CA0">
      <w:pPr>
        <w:pStyle w:val="Bodytext20"/>
        <w:numPr>
          <w:ilvl w:val="0"/>
          <w:numId w:val="9"/>
        </w:numPr>
        <w:shd w:val="clear" w:color="auto" w:fill="auto"/>
        <w:tabs>
          <w:tab w:val="left" w:pos="1233"/>
        </w:tabs>
        <w:spacing w:before="120" w:after="0" w:line="252" w:lineRule="auto"/>
        <w:ind w:firstLine="800"/>
        <w:rPr>
          <w:sz w:val="28"/>
          <w:szCs w:val="28"/>
        </w:rPr>
      </w:pPr>
      <w:r w:rsidRPr="00981CA0">
        <w:rPr>
          <w:rStyle w:val="Bodytext2"/>
          <w:color w:val="000000"/>
          <w:sz w:val="28"/>
          <w:szCs w:val="28"/>
          <w:lang w:eastAsia="vi-VN"/>
        </w:rPr>
        <w:t>Cử tri cả nước tích cực tham gia bầu cử đại biểu Quốc hội khóa XVI và đại biểu Hội đồng nhân dân các cấp nhiệm kỳ 2026 - 2031!</w:t>
      </w:r>
    </w:p>
    <w:p w:rsidR="00981CA0" w:rsidRPr="00981CA0" w:rsidRDefault="00981CA0" w:rsidP="00981CA0">
      <w:pPr>
        <w:pStyle w:val="Bodytext20"/>
        <w:numPr>
          <w:ilvl w:val="0"/>
          <w:numId w:val="9"/>
        </w:numPr>
        <w:shd w:val="clear" w:color="auto" w:fill="auto"/>
        <w:tabs>
          <w:tab w:val="left" w:pos="1313"/>
        </w:tabs>
        <w:spacing w:before="120" w:after="0" w:line="252" w:lineRule="auto"/>
        <w:ind w:firstLine="800"/>
        <w:rPr>
          <w:sz w:val="28"/>
          <w:szCs w:val="28"/>
        </w:rPr>
      </w:pPr>
      <w:r w:rsidRPr="00981CA0">
        <w:rPr>
          <w:rStyle w:val="Bodytext2"/>
          <w:color w:val="000000"/>
          <w:sz w:val="28"/>
          <w:szCs w:val="28"/>
          <w:lang w:eastAsia="vi-VN"/>
        </w:rPr>
        <w:t>Mỗi lá phiếu là một niềm tin, một trách nhiệm đối với Tổ quốc!</w:t>
      </w:r>
    </w:p>
    <w:p w:rsidR="00981CA0" w:rsidRPr="00981CA0" w:rsidRDefault="00981CA0" w:rsidP="00981CA0">
      <w:pPr>
        <w:pStyle w:val="Bodytext20"/>
        <w:numPr>
          <w:ilvl w:val="0"/>
          <w:numId w:val="9"/>
        </w:numPr>
        <w:shd w:val="clear" w:color="auto" w:fill="auto"/>
        <w:tabs>
          <w:tab w:val="left" w:pos="1240"/>
        </w:tabs>
        <w:spacing w:before="120" w:after="0" w:line="252" w:lineRule="auto"/>
        <w:ind w:firstLine="800"/>
        <w:rPr>
          <w:sz w:val="28"/>
          <w:szCs w:val="28"/>
        </w:rPr>
      </w:pPr>
      <w:r w:rsidRPr="00981CA0">
        <w:rPr>
          <w:rStyle w:val="Bodytext2"/>
          <w:color w:val="000000"/>
          <w:sz w:val="28"/>
          <w:szCs w:val="28"/>
          <w:lang w:eastAsia="vi-VN"/>
        </w:rPr>
        <w:t>Sáng suốt lựa chọn nh</w:t>
      </w:r>
      <w:r w:rsidR="007310C6">
        <w:rPr>
          <w:rStyle w:val="Bodytext2"/>
          <w:color w:val="000000"/>
          <w:sz w:val="28"/>
          <w:szCs w:val="28"/>
          <w:lang w:eastAsia="vi-VN"/>
        </w:rPr>
        <w:t>ữ</w:t>
      </w:r>
      <w:r w:rsidRPr="00981CA0">
        <w:rPr>
          <w:rStyle w:val="Bodytext2"/>
          <w:color w:val="000000"/>
          <w:sz w:val="28"/>
          <w:szCs w:val="28"/>
          <w:lang w:eastAsia="vi-VN"/>
        </w:rPr>
        <w:t>ng người đủ đức, đủ tài vào Quốc hội và Hội đồng nhân dân!</w:t>
      </w:r>
    </w:p>
    <w:p w:rsidR="00981CA0" w:rsidRPr="000020E0" w:rsidRDefault="00981CA0" w:rsidP="00981CA0">
      <w:pPr>
        <w:pStyle w:val="Bodytext20"/>
        <w:numPr>
          <w:ilvl w:val="0"/>
          <w:numId w:val="9"/>
        </w:numPr>
        <w:shd w:val="clear" w:color="auto" w:fill="auto"/>
        <w:tabs>
          <w:tab w:val="left" w:pos="1233"/>
        </w:tabs>
        <w:spacing w:before="120" w:after="0" w:line="252" w:lineRule="auto"/>
        <w:ind w:firstLine="800"/>
        <w:rPr>
          <w:spacing w:val="-4"/>
          <w:sz w:val="28"/>
          <w:szCs w:val="28"/>
        </w:rPr>
      </w:pPr>
      <w:r w:rsidRPr="000020E0">
        <w:rPr>
          <w:rStyle w:val="Bodytext2"/>
          <w:color w:val="000000"/>
          <w:spacing w:val="-4"/>
          <w:sz w:val="28"/>
          <w:szCs w:val="28"/>
          <w:lang w:eastAsia="vi-VN"/>
        </w:rPr>
        <w:t>Cử tri cả nước đồng lòng bầu cử, chung tay xây d</w:t>
      </w:r>
      <w:r w:rsidR="000020E0" w:rsidRPr="000020E0">
        <w:rPr>
          <w:rStyle w:val="Bodytext2"/>
          <w:color w:val="000000"/>
          <w:spacing w:val="-4"/>
          <w:sz w:val="28"/>
          <w:szCs w:val="28"/>
          <w:lang w:eastAsia="vi-VN"/>
        </w:rPr>
        <w:t>ự</w:t>
      </w:r>
      <w:r w:rsidRPr="000020E0">
        <w:rPr>
          <w:rStyle w:val="Bodytext2"/>
          <w:color w:val="000000"/>
          <w:spacing w:val="-4"/>
          <w:sz w:val="28"/>
          <w:szCs w:val="28"/>
          <w:lang w:eastAsia="vi-VN"/>
        </w:rPr>
        <w:t>ng đất nước giàu mạnh!</w:t>
      </w:r>
    </w:p>
    <w:p w:rsidR="00981CA0" w:rsidRPr="00981CA0" w:rsidRDefault="00981CA0" w:rsidP="00981CA0">
      <w:pPr>
        <w:pStyle w:val="Bodytext20"/>
        <w:numPr>
          <w:ilvl w:val="0"/>
          <w:numId w:val="9"/>
        </w:numPr>
        <w:shd w:val="clear" w:color="auto" w:fill="auto"/>
        <w:tabs>
          <w:tab w:val="left" w:pos="1240"/>
        </w:tabs>
        <w:spacing w:before="120" w:after="0" w:line="252" w:lineRule="auto"/>
        <w:ind w:firstLine="800"/>
        <w:rPr>
          <w:sz w:val="28"/>
          <w:szCs w:val="28"/>
        </w:rPr>
      </w:pPr>
      <w:r w:rsidRPr="00981CA0">
        <w:rPr>
          <w:rStyle w:val="Bodytext2"/>
          <w:color w:val="000000"/>
          <w:sz w:val="28"/>
          <w:szCs w:val="28"/>
          <w:lang w:eastAsia="vi-VN"/>
        </w:rPr>
        <w:t>Toàn dân tham gia bầu cử để góp phần xây dựng chính quyền trong sạch, vững mạnh!</w:t>
      </w:r>
    </w:p>
    <w:p w:rsidR="00981CA0" w:rsidRPr="000020E0" w:rsidRDefault="00981CA0" w:rsidP="00981CA0">
      <w:pPr>
        <w:pStyle w:val="Bodytext20"/>
        <w:numPr>
          <w:ilvl w:val="0"/>
          <w:numId w:val="9"/>
        </w:numPr>
        <w:shd w:val="clear" w:color="auto" w:fill="auto"/>
        <w:tabs>
          <w:tab w:val="left" w:pos="1244"/>
        </w:tabs>
        <w:spacing w:before="120" w:after="0" w:line="252" w:lineRule="auto"/>
        <w:ind w:firstLine="800"/>
        <w:rPr>
          <w:spacing w:val="-6"/>
          <w:sz w:val="28"/>
          <w:szCs w:val="28"/>
        </w:rPr>
      </w:pPr>
      <w:r w:rsidRPr="000020E0">
        <w:rPr>
          <w:rStyle w:val="Bodytext2"/>
          <w:color w:val="000000"/>
          <w:spacing w:val="-6"/>
          <w:sz w:val="28"/>
          <w:szCs w:val="28"/>
          <w:lang w:eastAsia="vi-VN"/>
        </w:rPr>
        <w:t>Mỗi lá phiếu góp phần đưa đất nước phát triển hùng cường, thịnh vượng!</w:t>
      </w:r>
    </w:p>
    <w:p w:rsidR="00981CA0" w:rsidRPr="00981CA0" w:rsidRDefault="00981CA0" w:rsidP="00981CA0">
      <w:pPr>
        <w:pStyle w:val="Bodytext20"/>
        <w:numPr>
          <w:ilvl w:val="0"/>
          <w:numId w:val="9"/>
        </w:numPr>
        <w:shd w:val="clear" w:color="auto" w:fill="auto"/>
        <w:tabs>
          <w:tab w:val="left" w:pos="1233"/>
        </w:tabs>
        <w:spacing w:before="120" w:after="0" w:line="252" w:lineRule="auto"/>
        <w:ind w:firstLine="800"/>
        <w:rPr>
          <w:sz w:val="28"/>
          <w:szCs w:val="28"/>
        </w:rPr>
      </w:pPr>
      <w:r w:rsidRPr="00981CA0">
        <w:rPr>
          <w:rStyle w:val="Bodytext2"/>
          <w:color w:val="000000"/>
          <w:sz w:val="28"/>
          <w:szCs w:val="28"/>
          <w:lang w:eastAsia="vi-VN"/>
        </w:rPr>
        <w:t>Quốc hội Việt Nam - Cơ quan đại biểu cao nhất của Nhân dân, cơ quan quyền lực Nhà nước cao nhất của nước Cộng hòa xã hội chủ nghĩa Việt Nam!</w:t>
      </w:r>
    </w:p>
    <w:p w:rsidR="00981CA0" w:rsidRPr="00981CA0" w:rsidRDefault="00981CA0" w:rsidP="00981CA0">
      <w:pPr>
        <w:pStyle w:val="Bodytext20"/>
        <w:numPr>
          <w:ilvl w:val="0"/>
          <w:numId w:val="9"/>
        </w:numPr>
        <w:shd w:val="clear" w:color="auto" w:fill="auto"/>
        <w:tabs>
          <w:tab w:val="left" w:pos="1244"/>
        </w:tabs>
        <w:spacing w:before="120" w:after="0" w:line="252" w:lineRule="auto"/>
        <w:ind w:firstLine="800"/>
        <w:rPr>
          <w:sz w:val="28"/>
          <w:szCs w:val="28"/>
        </w:rPr>
      </w:pPr>
      <w:r w:rsidRPr="00981CA0">
        <w:rPr>
          <w:rStyle w:val="Bodytext2"/>
          <w:color w:val="000000"/>
          <w:sz w:val="28"/>
          <w:szCs w:val="28"/>
          <w:lang w:eastAsia="vi-VN"/>
        </w:rPr>
        <w:lastRenderedPageBreak/>
        <w:t>Quốc hội là biểu tượng sức mạnh tinh thần đại đoàn kết toàn dân tộc Việt Nam!</w:t>
      </w:r>
    </w:p>
    <w:p w:rsidR="00981CA0" w:rsidRPr="00981CA0" w:rsidRDefault="00981CA0" w:rsidP="00981CA0">
      <w:pPr>
        <w:pStyle w:val="Bodytext20"/>
        <w:numPr>
          <w:ilvl w:val="0"/>
          <w:numId w:val="9"/>
        </w:numPr>
        <w:shd w:val="clear" w:color="auto" w:fill="auto"/>
        <w:tabs>
          <w:tab w:val="left" w:pos="1251"/>
        </w:tabs>
        <w:spacing w:before="120" w:after="0" w:line="252" w:lineRule="auto"/>
        <w:ind w:firstLine="800"/>
        <w:rPr>
          <w:sz w:val="28"/>
          <w:szCs w:val="28"/>
        </w:rPr>
      </w:pPr>
      <w:r w:rsidRPr="00981CA0">
        <w:rPr>
          <w:rStyle w:val="Bodytext2"/>
          <w:color w:val="000000"/>
          <w:sz w:val="28"/>
          <w:szCs w:val="28"/>
          <w:lang w:eastAsia="vi-VN"/>
        </w:rPr>
        <w:t>Quốc hội khóa XVI - hiện thân của trí tuệ</w:t>
      </w:r>
      <w:r w:rsidR="000020E0">
        <w:rPr>
          <w:rStyle w:val="Bodytext2"/>
          <w:color w:val="000000"/>
          <w:sz w:val="28"/>
          <w:szCs w:val="28"/>
          <w:lang w:eastAsia="vi-VN"/>
        </w:rPr>
        <w:t xml:space="preserve">, </w:t>
      </w:r>
      <w:r w:rsidRPr="00981CA0">
        <w:rPr>
          <w:rStyle w:val="Bodytext2"/>
          <w:color w:val="000000"/>
          <w:sz w:val="28"/>
          <w:szCs w:val="28"/>
          <w:lang w:eastAsia="vi-VN"/>
        </w:rPr>
        <w:t>ý chí và nguyện vọng của Nhân dân!</w:t>
      </w:r>
    </w:p>
    <w:p w:rsidR="00981CA0" w:rsidRPr="00981CA0" w:rsidRDefault="00981CA0" w:rsidP="00981CA0">
      <w:pPr>
        <w:pStyle w:val="Bodytext20"/>
        <w:numPr>
          <w:ilvl w:val="0"/>
          <w:numId w:val="9"/>
        </w:numPr>
        <w:shd w:val="clear" w:color="auto" w:fill="auto"/>
        <w:tabs>
          <w:tab w:val="left" w:pos="1248"/>
        </w:tabs>
        <w:spacing w:before="120" w:after="0" w:line="252" w:lineRule="auto"/>
        <w:ind w:firstLine="800"/>
        <w:rPr>
          <w:sz w:val="28"/>
          <w:szCs w:val="28"/>
        </w:rPr>
      </w:pPr>
      <w:r w:rsidRPr="00981CA0">
        <w:rPr>
          <w:rStyle w:val="Bodytext2"/>
          <w:color w:val="000000"/>
          <w:sz w:val="28"/>
          <w:szCs w:val="28"/>
          <w:lang w:eastAsia="vi-VN"/>
        </w:rPr>
        <w:t>Toàn Đảng, toàn dân, toàn quân thi đua lập thành tích chào mừng cuộc bầu cử đại biểu Quốc hội khóa XVI và đại biểu Hội đồng nhân dân các cấp nhiệm kỳ 2026 - 2031!</w:t>
      </w:r>
    </w:p>
    <w:p w:rsidR="00981CA0" w:rsidRPr="00981CA0" w:rsidRDefault="00981CA0" w:rsidP="00981CA0">
      <w:pPr>
        <w:pStyle w:val="Bodytext20"/>
        <w:numPr>
          <w:ilvl w:val="0"/>
          <w:numId w:val="9"/>
        </w:numPr>
        <w:shd w:val="clear" w:color="auto" w:fill="auto"/>
        <w:tabs>
          <w:tab w:val="left" w:pos="1324"/>
        </w:tabs>
        <w:spacing w:before="120" w:after="0" w:line="252" w:lineRule="auto"/>
        <w:ind w:firstLine="800"/>
        <w:rPr>
          <w:sz w:val="28"/>
          <w:szCs w:val="28"/>
        </w:rPr>
      </w:pPr>
      <w:r w:rsidRPr="00981CA0">
        <w:rPr>
          <w:rStyle w:val="Bodytext2"/>
          <w:color w:val="000000"/>
          <w:sz w:val="28"/>
          <w:szCs w:val="28"/>
          <w:lang w:eastAsia="vi-VN"/>
        </w:rPr>
        <w:t>Đảng Cộng sản Việt Nam quang vinh muôn năm!</w:t>
      </w:r>
    </w:p>
    <w:p w:rsidR="00981CA0" w:rsidRPr="00981CA0" w:rsidRDefault="00981CA0" w:rsidP="00981CA0">
      <w:pPr>
        <w:pStyle w:val="Bodytext20"/>
        <w:numPr>
          <w:ilvl w:val="0"/>
          <w:numId w:val="9"/>
        </w:numPr>
        <w:shd w:val="clear" w:color="auto" w:fill="auto"/>
        <w:tabs>
          <w:tab w:val="left" w:pos="1324"/>
        </w:tabs>
        <w:spacing w:before="120" w:after="0" w:line="252" w:lineRule="auto"/>
        <w:ind w:firstLine="800"/>
        <w:rPr>
          <w:sz w:val="28"/>
          <w:szCs w:val="28"/>
        </w:rPr>
      </w:pPr>
      <w:r w:rsidRPr="00981CA0">
        <w:rPr>
          <w:rStyle w:val="Bodytext2"/>
          <w:color w:val="000000"/>
          <w:sz w:val="28"/>
          <w:szCs w:val="28"/>
          <w:lang w:eastAsia="vi-VN"/>
        </w:rPr>
        <w:t>Nước Cộng hòa xã hội chủ nghĩa Việt Nam muôn năm!</w:t>
      </w:r>
    </w:p>
    <w:p w:rsidR="00981CA0" w:rsidRPr="00981CA0" w:rsidRDefault="00981CA0" w:rsidP="00981CA0">
      <w:pPr>
        <w:pStyle w:val="Bodytext20"/>
        <w:numPr>
          <w:ilvl w:val="0"/>
          <w:numId w:val="9"/>
        </w:numPr>
        <w:shd w:val="clear" w:color="auto" w:fill="auto"/>
        <w:tabs>
          <w:tab w:val="left" w:pos="1324"/>
        </w:tabs>
        <w:spacing w:before="120" w:after="0" w:line="252" w:lineRule="auto"/>
        <w:ind w:firstLine="800"/>
        <w:rPr>
          <w:sz w:val="28"/>
          <w:szCs w:val="28"/>
        </w:rPr>
      </w:pPr>
      <w:r w:rsidRPr="00981CA0">
        <w:rPr>
          <w:rStyle w:val="Bodytext2"/>
          <w:color w:val="000000"/>
          <w:sz w:val="28"/>
          <w:szCs w:val="28"/>
          <w:lang w:eastAsia="vi-VN"/>
        </w:rPr>
        <w:t>Chủ tịch Hồ Chí Minh vĩ đại sống mãi trong sự nghiệp của chúng ta!</w:t>
      </w:r>
    </w:p>
    <w:p w:rsidR="00981CA0" w:rsidRPr="00981CA0" w:rsidRDefault="00981CA0" w:rsidP="00981CA0">
      <w:pPr>
        <w:spacing w:before="120" w:after="0" w:line="252" w:lineRule="auto"/>
        <w:ind w:firstLine="709"/>
        <w:jc w:val="both"/>
        <w:rPr>
          <w:szCs w:val="28"/>
          <w:lang w:val="en-US"/>
        </w:rPr>
      </w:pPr>
    </w:p>
    <w:p w:rsidR="00981CA0" w:rsidRPr="002A1130" w:rsidRDefault="00981CA0"/>
    <w:sectPr w:rsidR="00981CA0" w:rsidRPr="002A1130" w:rsidSect="00C276B9">
      <w:headerReference w:type="default" r:id="rId7"/>
      <w:footerReference w:type="default" r:id="rId8"/>
      <w:pgSz w:w="11906" w:h="16838" w:code="9"/>
      <w:pgMar w:top="1134" w:right="1134" w:bottom="1560" w:left="1701" w:header="709"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B96" w:rsidRDefault="00655B96">
      <w:pPr>
        <w:spacing w:after="0" w:line="240" w:lineRule="auto"/>
      </w:pPr>
      <w:r>
        <w:separator/>
      </w:r>
    </w:p>
  </w:endnote>
  <w:endnote w:type="continuationSeparator" w:id="0">
    <w:p w:rsidR="00655B96" w:rsidRDefault="0065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C6" w:rsidRPr="00B677AC" w:rsidRDefault="007310C6" w:rsidP="00E43F63">
    <w:pPr>
      <w:pStyle w:val="Footer"/>
      <w:jc w:val="right"/>
      <w:rPr>
        <w:sz w:val="26"/>
        <w:szCs w:val="26"/>
      </w:rPr>
    </w:pPr>
  </w:p>
  <w:p w:rsidR="007310C6" w:rsidRDefault="007310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B96" w:rsidRDefault="00655B96">
      <w:pPr>
        <w:spacing w:after="0" w:line="240" w:lineRule="auto"/>
      </w:pPr>
      <w:r>
        <w:separator/>
      </w:r>
    </w:p>
  </w:footnote>
  <w:footnote w:type="continuationSeparator" w:id="0">
    <w:p w:rsidR="00655B96" w:rsidRDefault="00655B96">
      <w:pPr>
        <w:spacing w:after="0" w:line="240" w:lineRule="auto"/>
      </w:pPr>
      <w:r>
        <w:continuationSeparator/>
      </w:r>
    </w:p>
  </w:footnote>
  <w:footnote w:id="1">
    <w:p w:rsidR="007310C6" w:rsidRDefault="007310C6" w:rsidP="00236A4A">
      <w:pPr>
        <w:pStyle w:val="Footnote0"/>
        <w:shd w:val="clear" w:color="auto" w:fill="auto"/>
        <w:tabs>
          <w:tab w:val="left" w:pos="158"/>
        </w:tabs>
      </w:pPr>
      <w:r>
        <w:rPr>
          <w:rStyle w:val="Footnote"/>
          <w:color w:val="000000"/>
          <w:vertAlign w:val="superscript"/>
          <w:lang w:eastAsia="vi-VN"/>
        </w:rPr>
        <w:footnoteRef/>
      </w:r>
      <w:r>
        <w:rPr>
          <w:rStyle w:val="Footnote"/>
          <w:color w:val="000000"/>
          <w:lang w:eastAsia="vi-VN"/>
        </w:rPr>
        <w:tab/>
        <w:t>Hướng dẫn số 36-HD/BTCTV/, ngàỵ 09/9/2025 của Ban Tổ chức Trung ưong về công tác nhân sự đại biểu Quốc hội khóa XVI và đại biểu HĐND các cấp nhiệm kỳ 2026 - 2031, Chỉ thị của Thủ tướng Chính phủ, Hướng dẫn số 19-HD/UBKTTW ngày 25/8/2025 của Ủy ban Kiểm tra Trung ương về hướng dẫn việc giải quyết tố cáo, khiếu nại về bầu cử đại biểu Quốc hội khóa XVI và đại biểu HĐND các cấp nhiệm kỳ 2026 - 2031 của cấp ủy, tổ chức đảng, ủy ban kiểm tra các cấp, Kế hoạch số 249- KH/UBKTTW, ngày 24/7/2025 của Ủy ban Kiểm tra Trung ương về tăng cường nắm tình hình, giám sát thường xuyên việc lãnh đạo, chỉ đạo và tổ chức vận hành chính quyền địa phương 02 cấp gắn với công tác tổ chức đại hội đảng các cấp tiến tới Đại hội đại biểu toàn quốc lần thứ XIV của Đảng, bầu cử đại biểu Quốc hội khóa XVI, HĐND các cấp nhiệm kỳ 2026 - 2031.</w:t>
      </w:r>
    </w:p>
  </w:footnote>
  <w:footnote w:id="2">
    <w:p w:rsidR="007310C6" w:rsidRDefault="007310C6" w:rsidP="00236A4A">
      <w:pPr>
        <w:pStyle w:val="Footnote0"/>
        <w:shd w:val="clear" w:color="auto" w:fill="auto"/>
        <w:tabs>
          <w:tab w:val="left" w:pos="133"/>
        </w:tabs>
      </w:pPr>
      <w:r>
        <w:rPr>
          <w:rStyle w:val="Footnote"/>
          <w:color w:val="000000"/>
          <w:vertAlign w:val="superscript"/>
          <w:lang w:eastAsia="vi-VN"/>
        </w:rPr>
        <w:footnoteRef/>
      </w:r>
      <w:r>
        <w:rPr>
          <w:rStyle w:val="Footnote"/>
          <w:color w:val="000000"/>
          <w:lang w:eastAsia="vi-VN"/>
        </w:rPr>
        <w:tab/>
        <w:t xml:space="preserve">Hiến pháp năm 2013 </w:t>
      </w:r>
      <w:r>
        <w:rPr>
          <w:rStyle w:val="Footnote10"/>
          <w:color w:val="000000"/>
          <w:lang w:eastAsia="vi-VN"/>
        </w:rPr>
        <w:t>(sửa đổi, bổ sung năm 2025),</w:t>
      </w:r>
      <w:r>
        <w:rPr>
          <w:rStyle w:val="Footnote"/>
          <w:color w:val="000000"/>
          <w:lang w:eastAsia="vi-VN"/>
        </w:rPr>
        <w:t xml:space="preserve"> Luật Tổ chức chính quyền địa phương </w:t>
      </w:r>
      <w:r>
        <w:rPr>
          <w:rStyle w:val="Footnote10"/>
          <w:color w:val="000000"/>
          <w:lang w:eastAsia="vi-VN"/>
        </w:rPr>
        <w:t xml:space="preserve">(sửa đổi), </w:t>
      </w:r>
      <w:r>
        <w:rPr>
          <w:rStyle w:val="Footnote"/>
          <w:color w:val="000000"/>
          <w:lang w:eastAsia="vi-VN"/>
        </w:rPr>
        <w:t>Luật sửa đổi, bổ sung một số điều của Luật Bầu cử đại biểu Quốc hội và đại biểu HĐND.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860949"/>
      <w:docPartObj>
        <w:docPartGallery w:val="Page Numbers (Top of Page)"/>
        <w:docPartUnique/>
      </w:docPartObj>
    </w:sdtPr>
    <w:sdtEndPr>
      <w:rPr>
        <w:noProof/>
        <w:sz w:val="26"/>
        <w:szCs w:val="26"/>
      </w:rPr>
    </w:sdtEndPr>
    <w:sdtContent>
      <w:p w:rsidR="007310C6" w:rsidRPr="00366054" w:rsidRDefault="007310C6">
        <w:pPr>
          <w:pStyle w:val="Header"/>
          <w:jc w:val="center"/>
          <w:rPr>
            <w:sz w:val="26"/>
            <w:szCs w:val="26"/>
          </w:rPr>
        </w:pPr>
        <w:r w:rsidRPr="00366054">
          <w:rPr>
            <w:sz w:val="26"/>
            <w:szCs w:val="26"/>
          </w:rPr>
          <w:fldChar w:fldCharType="begin"/>
        </w:r>
        <w:r w:rsidRPr="00366054">
          <w:rPr>
            <w:sz w:val="26"/>
            <w:szCs w:val="26"/>
          </w:rPr>
          <w:instrText xml:space="preserve"> PAGE   \* MERGEFORMAT </w:instrText>
        </w:r>
        <w:r w:rsidRPr="00366054">
          <w:rPr>
            <w:sz w:val="26"/>
            <w:szCs w:val="26"/>
          </w:rPr>
          <w:fldChar w:fldCharType="separate"/>
        </w:r>
        <w:r w:rsidR="00C95F8A">
          <w:rPr>
            <w:noProof/>
            <w:sz w:val="26"/>
            <w:szCs w:val="26"/>
          </w:rPr>
          <w:t>2</w:t>
        </w:r>
        <w:r w:rsidRPr="00366054">
          <w:rPr>
            <w:noProof/>
            <w:sz w:val="26"/>
            <w:szCs w:val="26"/>
          </w:rPr>
          <w:fldChar w:fldCharType="end"/>
        </w:r>
      </w:p>
    </w:sdtContent>
  </w:sdt>
  <w:p w:rsidR="007310C6" w:rsidRDefault="00731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1">
    <w:nsid w:val="00000007"/>
    <w:multiLevelType w:val="multilevel"/>
    <w:tmpl w:val="6E58A8B0"/>
    <w:lvl w:ilvl="0">
      <w:start w:val="1"/>
      <w:numFmt w:val="decimal"/>
      <w:lvlText w:val="%1."/>
      <w:lvlJc w:val="left"/>
      <w:pPr>
        <w:ind w:left="0" w:firstLine="0"/>
      </w:pPr>
      <w:rPr>
        <w:rFonts w:hint="default"/>
        <w:b/>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nsid w:val="0000000B"/>
    <w:multiLevelType w:val="multilevel"/>
    <w:tmpl w:val="0000000A"/>
    <w:lvl w:ilvl="0">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4">
    <w:nsid w:val="0000000D"/>
    <w:multiLevelType w:val="multilevel"/>
    <w:tmpl w:val="80FA8974"/>
    <w:lvl w:ilvl="0">
      <w:start w:val="1"/>
      <w:numFmt w:val="decimal"/>
      <w:lvlText w:val="%1."/>
      <w:lvlJc w:val="left"/>
      <w:pPr>
        <w:ind w:left="0" w:firstLine="0"/>
      </w:pPr>
      <w:rPr>
        <w:rFonts w:ascii="Times New Roman" w:hAnsi="Times New Roman" w:cs="Times New Roman"/>
        <w:b/>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5">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6">
    <w:nsid w:val="06FA465E"/>
    <w:multiLevelType w:val="hybridMultilevel"/>
    <w:tmpl w:val="645C728C"/>
    <w:lvl w:ilvl="0" w:tplc="487C4B0C">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nsid w:val="2199162C"/>
    <w:multiLevelType w:val="multilevel"/>
    <w:tmpl w:val="795E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881C9F"/>
    <w:multiLevelType w:val="hybridMultilevel"/>
    <w:tmpl w:val="BF1AEF48"/>
    <w:lvl w:ilvl="0" w:tplc="710EB2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1"/>
  </w:num>
  <w:num w:numId="5">
    <w:abstractNumId w:val="0"/>
  </w:num>
  <w:num w:numId="6">
    <w:abstractNumId w:val="2"/>
  </w:num>
  <w:num w:numId="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40"/>
    <w:rsid w:val="000020E0"/>
    <w:rsid w:val="000358FB"/>
    <w:rsid w:val="00084932"/>
    <w:rsid w:val="0009118D"/>
    <w:rsid w:val="000D11B4"/>
    <w:rsid w:val="00185048"/>
    <w:rsid w:val="001C050F"/>
    <w:rsid w:val="001C15F0"/>
    <w:rsid w:val="00225996"/>
    <w:rsid w:val="00236A4A"/>
    <w:rsid w:val="002513A2"/>
    <w:rsid w:val="002529FE"/>
    <w:rsid w:val="002A1130"/>
    <w:rsid w:val="002A4748"/>
    <w:rsid w:val="002A4EEF"/>
    <w:rsid w:val="002C740E"/>
    <w:rsid w:val="002D4326"/>
    <w:rsid w:val="002D5574"/>
    <w:rsid w:val="003036D4"/>
    <w:rsid w:val="003038CE"/>
    <w:rsid w:val="00321713"/>
    <w:rsid w:val="00341782"/>
    <w:rsid w:val="00360A3C"/>
    <w:rsid w:val="00364AD3"/>
    <w:rsid w:val="00365CF8"/>
    <w:rsid w:val="00366054"/>
    <w:rsid w:val="0040725E"/>
    <w:rsid w:val="00432558"/>
    <w:rsid w:val="004406CB"/>
    <w:rsid w:val="00442486"/>
    <w:rsid w:val="00444B28"/>
    <w:rsid w:val="00466FD7"/>
    <w:rsid w:val="004C78E2"/>
    <w:rsid w:val="0051797E"/>
    <w:rsid w:val="00522CB8"/>
    <w:rsid w:val="00536193"/>
    <w:rsid w:val="0054665A"/>
    <w:rsid w:val="0055749F"/>
    <w:rsid w:val="005B0D28"/>
    <w:rsid w:val="00651020"/>
    <w:rsid w:val="00655B96"/>
    <w:rsid w:val="00685A1C"/>
    <w:rsid w:val="006B02E2"/>
    <w:rsid w:val="006B17ED"/>
    <w:rsid w:val="006B2872"/>
    <w:rsid w:val="006E78FD"/>
    <w:rsid w:val="00722063"/>
    <w:rsid w:val="007310C6"/>
    <w:rsid w:val="00756BF3"/>
    <w:rsid w:val="007661A4"/>
    <w:rsid w:val="00783520"/>
    <w:rsid w:val="007F44A1"/>
    <w:rsid w:val="007F58E9"/>
    <w:rsid w:val="00814B2B"/>
    <w:rsid w:val="00891B5C"/>
    <w:rsid w:val="008973FD"/>
    <w:rsid w:val="008B3BFC"/>
    <w:rsid w:val="008F4DB2"/>
    <w:rsid w:val="00981CA0"/>
    <w:rsid w:val="0098684A"/>
    <w:rsid w:val="009B4941"/>
    <w:rsid w:val="009D4D21"/>
    <w:rsid w:val="00A27C2A"/>
    <w:rsid w:val="00A35C9A"/>
    <w:rsid w:val="00A86F04"/>
    <w:rsid w:val="00AF1909"/>
    <w:rsid w:val="00B03E91"/>
    <w:rsid w:val="00B074FA"/>
    <w:rsid w:val="00B15133"/>
    <w:rsid w:val="00B15BD8"/>
    <w:rsid w:val="00B740D7"/>
    <w:rsid w:val="00B76C18"/>
    <w:rsid w:val="00B85790"/>
    <w:rsid w:val="00BA5302"/>
    <w:rsid w:val="00C130F3"/>
    <w:rsid w:val="00C23929"/>
    <w:rsid w:val="00C276B9"/>
    <w:rsid w:val="00C354B0"/>
    <w:rsid w:val="00C95F8A"/>
    <w:rsid w:val="00CA22A1"/>
    <w:rsid w:val="00CE3137"/>
    <w:rsid w:val="00D34F1A"/>
    <w:rsid w:val="00D50185"/>
    <w:rsid w:val="00D57BE2"/>
    <w:rsid w:val="00DB3114"/>
    <w:rsid w:val="00DF0BEB"/>
    <w:rsid w:val="00E0749A"/>
    <w:rsid w:val="00E13040"/>
    <w:rsid w:val="00E32B3B"/>
    <w:rsid w:val="00E43F63"/>
    <w:rsid w:val="00E55DAB"/>
    <w:rsid w:val="00E63AC3"/>
    <w:rsid w:val="00E91B7F"/>
    <w:rsid w:val="00E94CE6"/>
    <w:rsid w:val="00F17B2F"/>
    <w:rsid w:val="00F31EC5"/>
    <w:rsid w:val="00F45BD6"/>
    <w:rsid w:val="00F83BD9"/>
    <w:rsid w:val="00F85D81"/>
    <w:rsid w:val="00FB502D"/>
    <w:rsid w:val="00FB5BDF"/>
    <w:rsid w:val="00FE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856B6-BC1F-4C59-A185-AACF7667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040"/>
    <w:pPr>
      <w:spacing w:after="200" w:line="276"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040"/>
    <w:pPr>
      <w:tabs>
        <w:tab w:val="center" w:pos="4680"/>
        <w:tab w:val="right" w:pos="9360"/>
      </w:tabs>
    </w:pPr>
    <w:rPr>
      <w:lang w:eastAsia="x-none"/>
    </w:rPr>
  </w:style>
  <w:style w:type="character" w:customStyle="1" w:styleId="FooterChar">
    <w:name w:val="Footer Char"/>
    <w:basedOn w:val="DefaultParagraphFont"/>
    <w:link w:val="Footer"/>
    <w:uiPriority w:val="99"/>
    <w:rsid w:val="00E13040"/>
    <w:rPr>
      <w:rFonts w:ascii="Times New Roman" w:eastAsia="Arial" w:hAnsi="Times New Roman" w:cs="Times New Roman"/>
      <w:sz w:val="28"/>
      <w:lang w:val="vi-VN" w:eastAsia="x-none"/>
    </w:rPr>
  </w:style>
  <w:style w:type="paragraph" w:styleId="ListParagraph">
    <w:name w:val="List Paragraph"/>
    <w:basedOn w:val="Normal"/>
    <w:uiPriority w:val="34"/>
    <w:qFormat/>
    <w:rsid w:val="00E94CE6"/>
    <w:pPr>
      <w:ind w:left="720"/>
      <w:contextualSpacing/>
    </w:pPr>
  </w:style>
  <w:style w:type="character" w:styleId="Hyperlink">
    <w:name w:val="Hyperlink"/>
    <w:basedOn w:val="DefaultParagraphFont"/>
    <w:uiPriority w:val="99"/>
    <w:unhideWhenUsed/>
    <w:rsid w:val="00E94CE6"/>
    <w:rPr>
      <w:color w:val="0563C1" w:themeColor="hyperlink"/>
      <w:u w:val="single"/>
    </w:rPr>
  </w:style>
  <w:style w:type="table" w:styleId="TableGrid">
    <w:name w:val="Table Grid"/>
    <w:basedOn w:val="TableNormal"/>
    <w:uiPriority w:val="39"/>
    <w:rsid w:val="004C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CB8"/>
    <w:rPr>
      <w:rFonts w:ascii="Times New Roman" w:eastAsia="Arial" w:hAnsi="Times New Roman" w:cs="Times New Roman"/>
      <w:sz w:val="28"/>
      <w:lang w:val="vi-VN"/>
    </w:rPr>
  </w:style>
  <w:style w:type="paragraph" w:styleId="NormalWeb">
    <w:name w:val="Normal (Web)"/>
    <w:basedOn w:val="Normal"/>
    <w:uiPriority w:val="99"/>
    <w:semiHidden/>
    <w:unhideWhenUsed/>
    <w:rsid w:val="00364AD3"/>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364AD3"/>
    <w:rPr>
      <w:i/>
      <w:iCs/>
    </w:rPr>
  </w:style>
  <w:style w:type="character" w:styleId="Strong">
    <w:name w:val="Strong"/>
    <w:basedOn w:val="DefaultParagraphFont"/>
    <w:uiPriority w:val="22"/>
    <w:qFormat/>
    <w:rsid w:val="00364AD3"/>
    <w:rPr>
      <w:b/>
      <w:bCs/>
    </w:rPr>
  </w:style>
  <w:style w:type="character" w:customStyle="1" w:styleId="text">
    <w:name w:val="text"/>
    <w:basedOn w:val="DefaultParagraphFont"/>
    <w:rsid w:val="0055749F"/>
  </w:style>
  <w:style w:type="character" w:customStyle="1" w:styleId="card-send-timesendtime">
    <w:name w:val="card-send-time__sendtime"/>
    <w:basedOn w:val="DefaultParagraphFont"/>
    <w:rsid w:val="0055749F"/>
  </w:style>
  <w:style w:type="character" w:customStyle="1" w:styleId="emoji-sizer">
    <w:name w:val="emoji-sizer"/>
    <w:basedOn w:val="DefaultParagraphFont"/>
    <w:rsid w:val="0055749F"/>
  </w:style>
  <w:style w:type="paragraph" w:styleId="BalloonText">
    <w:name w:val="Balloon Text"/>
    <w:basedOn w:val="Normal"/>
    <w:link w:val="BalloonTextChar"/>
    <w:uiPriority w:val="99"/>
    <w:semiHidden/>
    <w:unhideWhenUsed/>
    <w:rsid w:val="00365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F8"/>
    <w:rPr>
      <w:rFonts w:ascii="Segoe UI" w:eastAsia="Arial" w:hAnsi="Segoe UI" w:cs="Segoe UI"/>
      <w:sz w:val="18"/>
      <w:szCs w:val="18"/>
      <w:lang w:val="vi-VN"/>
    </w:rPr>
  </w:style>
  <w:style w:type="character" w:customStyle="1" w:styleId="Bodytext3">
    <w:name w:val="Body text (3)_"/>
    <w:basedOn w:val="DefaultParagraphFont"/>
    <w:link w:val="Bodytext30"/>
    <w:uiPriority w:val="99"/>
    <w:locked/>
    <w:rsid w:val="00FB5BDF"/>
    <w:rPr>
      <w:rFonts w:ascii="Times New Roman" w:hAnsi="Times New Roman" w:cs="Times New Roman"/>
      <w:b/>
      <w:bCs/>
      <w:sz w:val="26"/>
      <w:szCs w:val="26"/>
      <w:shd w:val="clear" w:color="auto" w:fill="FFFFFF"/>
    </w:rPr>
  </w:style>
  <w:style w:type="paragraph" w:customStyle="1" w:styleId="Bodytext30">
    <w:name w:val="Body text (3)"/>
    <w:basedOn w:val="Normal"/>
    <w:link w:val="Bodytext3"/>
    <w:uiPriority w:val="99"/>
    <w:rsid w:val="00FB5BDF"/>
    <w:pPr>
      <w:widowControl w:val="0"/>
      <w:shd w:val="clear" w:color="auto" w:fill="FFFFFF"/>
      <w:spacing w:after="0" w:line="310" w:lineRule="exact"/>
    </w:pPr>
    <w:rPr>
      <w:rFonts w:eastAsiaTheme="minorHAnsi"/>
      <w:b/>
      <w:bCs/>
      <w:sz w:val="26"/>
      <w:szCs w:val="26"/>
      <w:lang w:val="en-US"/>
    </w:rPr>
  </w:style>
  <w:style w:type="character" w:customStyle="1" w:styleId="Bodytext2">
    <w:name w:val="Body text (2)_"/>
    <w:basedOn w:val="DefaultParagraphFont"/>
    <w:link w:val="Bodytext20"/>
    <w:uiPriority w:val="99"/>
    <w:locked/>
    <w:rsid w:val="00236A4A"/>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236A4A"/>
    <w:pPr>
      <w:widowControl w:val="0"/>
      <w:shd w:val="clear" w:color="auto" w:fill="FFFFFF"/>
      <w:spacing w:before="240" w:after="60" w:line="371" w:lineRule="exact"/>
      <w:jc w:val="both"/>
    </w:pPr>
    <w:rPr>
      <w:rFonts w:eastAsiaTheme="minorHAnsi"/>
      <w:sz w:val="26"/>
      <w:szCs w:val="26"/>
      <w:lang w:val="en-US"/>
    </w:rPr>
  </w:style>
  <w:style w:type="character" w:customStyle="1" w:styleId="Footnote">
    <w:name w:val="Footnote_"/>
    <w:basedOn w:val="DefaultParagraphFont"/>
    <w:link w:val="Footnote0"/>
    <w:uiPriority w:val="99"/>
    <w:locked/>
    <w:rsid w:val="00236A4A"/>
    <w:rPr>
      <w:rFonts w:ascii="Times New Roman" w:hAnsi="Times New Roman" w:cs="Times New Roman"/>
      <w:sz w:val="20"/>
      <w:szCs w:val="20"/>
      <w:shd w:val="clear" w:color="auto" w:fill="FFFFFF"/>
    </w:rPr>
  </w:style>
  <w:style w:type="paragraph" w:customStyle="1" w:styleId="Footnote0">
    <w:name w:val="Footnote"/>
    <w:basedOn w:val="Normal"/>
    <w:link w:val="Footnote"/>
    <w:uiPriority w:val="99"/>
    <w:rsid w:val="00236A4A"/>
    <w:pPr>
      <w:widowControl w:val="0"/>
      <w:shd w:val="clear" w:color="auto" w:fill="FFFFFF"/>
      <w:spacing w:after="0" w:line="252" w:lineRule="exact"/>
      <w:jc w:val="both"/>
    </w:pPr>
    <w:rPr>
      <w:rFonts w:eastAsiaTheme="minorHAnsi"/>
      <w:sz w:val="20"/>
      <w:szCs w:val="20"/>
      <w:lang w:val="en-US"/>
    </w:rPr>
  </w:style>
  <w:style w:type="character" w:customStyle="1" w:styleId="Heading2">
    <w:name w:val="Heading #2_"/>
    <w:basedOn w:val="DefaultParagraphFont"/>
    <w:link w:val="Heading20"/>
    <w:uiPriority w:val="99"/>
    <w:locked/>
    <w:rsid w:val="00236A4A"/>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236A4A"/>
    <w:pPr>
      <w:widowControl w:val="0"/>
      <w:shd w:val="clear" w:color="auto" w:fill="FFFFFF"/>
      <w:spacing w:after="180" w:line="240" w:lineRule="atLeast"/>
      <w:ind w:firstLine="760"/>
      <w:jc w:val="both"/>
      <w:outlineLvl w:val="1"/>
    </w:pPr>
    <w:rPr>
      <w:rFonts w:eastAsiaTheme="minorHAnsi"/>
      <w:b/>
      <w:bCs/>
      <w:sz w:val="26"/>
      <w:szCs w:val="26"/>
      <w:lang w:val="en-US"/>
    </w:rPr>
  </w:style>
  <w:style w:type="character" w:customStyle="1" w:styleId="Footnote10">
    <w:name w:val="Footnote + 10"/>
    <w:aliases w:val="5 pt,Italic"/>
    <w:basedOn w:val="Footnote"/>
    <w:uiPriority w:val="99"/>
    <w:rsid w:val="00236A4A"/>
    <w:rPr>
      <w:rFonts w:ascii="Times New Roman" w:hAnsi="Times New Roman" w:cs="Times New Roman"/>
      <w:i/>
      <w:iCs/>
      <w:sz w:val="21"/>
      <w:szCs w:val="21"/>
      <w:shd w:val="clear" w:color="auto" w:fill="FFFFFF"/>
    </w:rPr>
  </w:style>
  <w:style w:type="character" w:customStyle="1" w:styleId="Bodytext2Italic">
    <w:name w:val="Body text (2) + Italic"/>
    <w:basedOn w:val="Bodytext2"/>
    <w:uiPriority w:val="99"/>
    <w:rsid w:val="00236A4A"/>
    <w:rPr>
      <w:rFonts w:ascii="Times New Roman" w:hAnsi="Times New Roman" w:cs="Times New Roman"/>
      <w:i/>
      <w:iCs/>
      <w:sz w:val="26"/>
      <w:szCs w:val="26"/>
      <w:shd w:val="clear" w:color="auto" w:fill="FFFFFF"/>
    </w:rPr>
  </w:style>
  <w:style w:type="character" w:customStyle="1" w:styleId="Bodytext2Bold">
    <w:name w:val="Body text (2) + Bold"/>
    <w:basedOn w:val="Bodytext2"/>
    <w:uiPriority w:val="99"/>
    <w:rsid w:val="00236A4A"/>
    <w:rPr>
      <w:rFonts w:ascii="Times New Roman" w:hAnsi="Times New Roman" w:cs="Times New Roman"/>
      <w:b/>
      <w:bCs/>
      <w:sz w:val="26"/>
      <w:szCs w:val="26"/>
      <w:shd w:val="clear" w:color="auto" w:fill="FFFFFF"/>
    </w:rPr>
  </w:style>
  <w:style w:type="character" w:customStyle="1" w:styleId="Bodytext214pt">
    <w:name w:val="Body text (2) + 14 pt"/>
    <w:basedOn w:val="Bodytext2"/>
    <w:uiPriority w:val="99"/>
    <w:rsid w:val="00236A4A"/>
    <w:rPr>
      <w:rFonts w:ascii="Times New Roman" w:hAnsi="Times New Roman" w:cs="Times New Roman"/>
      <w:sz w:val="28"/>
      <w:szCs w:val="28"/>
      <w:shd w:val="clear" w:color="auto" w:fill="FFFFFF"/>
    </w:rPr>
  </w:style>
  <w:style w:type="character" w:customStyle="1" w:styleId="Heading2CenturyGothic">
    <w:name w:val="Heading #2 + Century Gothic"/>
    <w:aliases w:val="18 pt,Spacing -1 pt"/>
    <w:basedOn w:val="Heading2"/>
    <w:uiPriority w:val="99"/>
    <w:rsid w:val="00236A4A"/>
    <w:rPr>
      <w:rFonts w:ascii="Century Gothic" w:hAnsi="Century Gothic" w:cs="Century Gothic"/>
      <w:b/>
      <w:bCs/>
      <w:spacing w:val="-30"/>
      <w:sz w:val="36"/>
      <w:szCs w:val="36"/>
      <w:shd w:val="clear" w:color="auto" w:fill="FFFFFF"/>
    </w:rPr>
  </w:style>
  <w:style w:type="character" w:customStyle="1" w:styleId="Bodytext2Bold1">
    <w:name w:val="Body text (2) + Bold1"/>
    <w:aliases w:val="Italic2"/>
    <w:basedOn w:val="Bodytext2"/>
    <w:uiPriority w:val="99"/>
    <w:rsid w:val="00236A4A"/>
    <w:rPr>
      <w:rFonts w:ascii="Times New Roman" w:hAnsi="Times New Roman" w:cs="Times New Roman"/>
      <w:b/>
      <w:bCs/>
      <w:i/>
      <w:iCs/>
      <w:sz w:val="26"/>
      <w:szCs w:val="26"/>
      <w:shd w:val="clear" w:color="auto" w:fill="FFFFFF"/>
    </w:rPr>
  </w:style>
  <w:style w:type="character" w:customStyle="1" w:styleId="Bodytext214pt1">
    <w:name w:val="Body text (2) + 14 pt1"/>
    <w:aliases w:val="Bold,Italic1,Spacing 1 pt"/>
    <w:basedOn w:val="Bodytext2"/>
    <w:uiPriority w:val="99"/>
    <w:rsid w:val="00236A4A"/>
    <w:rPr>
      <w:rFonts w:ascii="Times New Roman" w:hAnsi="Times New Roman" w:cs="Times New Roman"/>
      <w:b/>
      <w:bCs/>
      <w:i/>
      <w:iCs/>
      <w:spacing w:val="2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89325">
      <w:bodyDiv w:val="1"/>
      <w:marLeft w:val="0"/>
      <w:marRight w:val="0"/>
      <w:marTop w:val="0"/>
      <w:marBottom w:val="0"/>
      <w:divBdr>
        <w:top w:val="none" w:sz="0" w:space="0" w:color="auto"/>
        <w:left w:val="none" w:sz="0" w:space="0" w:color="auto"/>
        <w:bottom w:val="none" w:sz="0" w:space="0" w:color="auto"/>
        <w:right w:val="none" w:sz="0" w:space="0" w:color="auto"/>
      </w:divBdr>
      <w:divsChild>
        <w:div w:id="1603807022">
          <w:marLeft w:val="0"/>
          <w:marRight w:val="0"/>
          <w:marTop w:val="0"/>
          <w:marBottom w:val="0"/>
          <w:divBdr>
            <w:top w:val="none" w:sz="0" w:space="0" w:color="auto"/>
            <w:left w:val="none" w:sz="0" w:space="0" w:color="auto"/>
            <w:bottom w:val="none" w:sz="0" w:space="0" w:color="auto"/>
            <w:right w:val="none" w:sz="0" w:space="0" w:color="auto"/>
          </w:divBdr>
          <w:divsChild>
            <w:div w:id="1882282103">
              <w:marLeft w:val="0"/>
              <w:marRight w:val="0"/>
              <w:marTop w:val="0"/>
              <w:marBottom w:val="0"/>
              <w:divBdr>
                <w:top w:val="none" w:sz="0" w:space="0" w:color="auto"/>
                <w:left w:val="none" w:sz="0" w:space="0" w:color="auto"/>
                <w:bottom w:val="none" w:sz="0" w:space="0" w:color="auto"/>
                <w:right w:val="none" w:sz="0" w:space="0" w:color="auto"/>
              </w:divBdr>
              <w:divsChild>
                <w:div w:id="374045931">
                  <w:marLeft w:val="0"/>
                  <w:marRight w:val="0"/>
                  <w:marTop w:val="0"/>
                  <w:marBottom w:val="0"/>
                  <w:divBdr>
                    <w:top w:val="none" w:sz="0" w:space="0" w:color="auto"/>
                    <w:left w:val="none" w:sz="0" w:space="0" w:color="auto"/>
                    <w:bottom w:val="none" w:sz="0" w:space="0" w:color="auto"/>
                    <w:right w:val="none" w:sz="0" w:space="0" w:color="auto"/>
                  </w:divBdr>
                  <w:divsChild>
                    <w:div w:id="65763227">
                      <w:marLeft w:val="0"/>
                      <w:marRight w:val="-90"/>
                      <w:marTop w:val="0"/>
                      <w:marBottom w:val="0"/>
                      <w:divBdr>
                        <w:top w:val="none" w:sz="0" w:space="0" w:color="auto"/>
                        <w:left w:val="none" w:sz="0" w:space="0" w:color="auto"/>
                        <w:bottom w:val="none" w:sz="0" w:space="0" w:color="auto"/>
                        <w:right w:val="none" w:sz="0" w:space="0" w:color="auto"/>
                      </w:divBdr>
                      <w:divsChild>
                        <w:div w:id="831213490">
                          <w:marLeft w:val="0"/>
                          <w:marRight w:val="0"/>
                          <w:marTop w:val="0"/>
                          <w:marBottom w:val="0"/>
                          <w:divBdr>
                            <w:top w:val="none" w:sz="0" w:space="0" w:color="auto"/>
                            <w:left w:val="none" w:sz="0" w:space="0" w:color="auto"/>
                            <w:bottom w:val="none" w:sz="0" w:space="0" w:color="auto"/>
                            <w:right w:val="none" w:sz="0" w:space="0" w:color="auto"/>
                          </w:divBdr>
                          <w:divsChild>
                            <w:div w:id="1049570922">
                              <w:marLeft w:val="0"/>
                              <w:marRight w:val="0"/>
                              <w:marTop w:val="0"/>
                              <w:marBottom w:val="0"/>
                              <w:divBdr>
                                <w:top w:val="none" w:sz="0" w:space="0" w:color="auto"/>
                                <w:left w:val="none" w:sz="0" w:space="0" w:color="auto"/>
                                <w:bottom w:val="none" w:sz="0" w:space="0" w:color="auto"/>
                                <w:right w:val="none" w:sz="0" w:space="0" w:color="auto"/>
                              </w:divBdr>
                              <w:divsChild>
                                <w:div w:id="890922553">
                                  <w:marLeft w:val="0"/>
                                  <w:marRight w:val="0"/>
                                  <w:marTop w:val="0"/>
                                  <w:marBottom w:val="0"/>
                                  <w:divBdr>
                                    <w:top w:val="none" w:sz="0" w:space="0" w:color="auto"/>
                                    <w:left w:val="none" w:sz="0" w:space="0" w:color="auto"/>
                                    <w:bottom w:val="none" w:sz="0" w:space="0" w:color="auto"/>
                                    <w:right w:val="none" w:sz="0" w:space="0" w:color="auto"/>
                                  </w:divBdr>
                                  <w:divsChild>
                                    <w:div w:id="281309694">
                                      <w:marLeft w:val="750"/>
                                      <w:marRight w:val="0"/>
                                      <w:marTop w:val="0"/>
                                      <w:marBottom w:val="0"/>
                                      <w:divBdr>
                                        <w:top w:val="none" w:sz="0" w:space="0" w:color="auto"/>
                                        <w:left w:val="none" w:sz="0" w:space="0" w:color="auto"/>
                                        <w:bottom w:val="none" w:sz="0" w:space="0" w:color="auto"/>
                                        <w:right w:val="none" w:sz="0" w:space="0" w:color="auto"/>
                                      </w:divBdr>
                                      <w:divsChild>
                                        <w:div w:id="1135097804">
                                          <w:marLeft w:val="0"/>
                                          <w:marRight w:val="0"/>
                                          <w:marTop w:val="0"/>
                                          <w:marBottom w:val="0"/>
                                          <w:divBdr>
                                            <w:top w:val="none" w:sz="0" w:space="0" w:color="auto"/>
                                            <w:left w:val="none" w:sz="0" w:space="0" w:color="auto"/>
                                            <w:bottom w:val="none" w:sz="0" w:space="0" w:color="auto"/>
                                            <w:right w:val="none" w:sz="0" w:space="0" w:color="auto"/>
                                          </w:divBdr>
                                          <w:divsChild>
                                            <w:div w:id="1327366376">
                                              <w:marLeft w:val="0"/>
                                              <w:marRight w:val="0"/>
                                              <w:marTop w:val="0"/>
                                              <w:marBottom w:val="0"/>
                                              <w:divBdr>
                                                <w:top w:val="none" w:sz="0" w:space="0" w:color="auto"/>
                                                <w:left w:val="none" w:sz="0" w:space="0" w:color="auto"/>
                                                <w:bottom w:val="none" w:sz="0" w:space="0" w:color="auto"/>
                                                <w:right w:val="none" w:sz="0" w:space="0" w:color="auto"/>
                                              </w:divBdr>
                                              <w:divsChild>
                                                <w:div w:id="28011615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sChild>
                                                        <w:div w:id="65304330">
                                                          <w:marLeft w:val="0"/>
                                                          <w:marRight w:val="0"/>
                                                          <w:marTop w:val="0"/>
                                                          <w:marBottom w:val="0"/>
                                                          <w:divBdr>
                                                            <w:top w:val="none" w:sz="0" w:space="0" w:color="auto"/>
                                                            <w:left w:val="none" w:sz="0" w:space="0" w:color="auto"/>
                                                            <w:bottom w:val="none" w:sz="0" w:space="0" w:color="auto"/>
                                                            <w:right w:val="none" w:sz="0" w:space="0" w:color="auto"/>
                                                          </w:divBdr>
                                                          <w:divsChild>
                                                            <w:div w:id="982612744">
                                                              <w:marLeft w:val="0"/>
                                                              <w:marRight w:val="0"/>
                                                              <w:marTop w:val="0"/>
                                                              <w:marBottom w:val="0"/>
                                                              <w:divBdr>
                                                                <w:top w:val="none" w:sz="0" w:space="0" w:color="auto"/>
                                                                <w:left w:val="none" w:sz="0" w:space="0" w:color="auto"/>
                                                                <w:bottom w:val="none" w:sz="0" w:space="0" w:color="auto"/>
                                                                <w:right w:val="none" w:sz="0" w:space="0" w:color="auto"/>
                                                              </w:divBdr>
                                                              <w:divsChild>
                                                                <w:div w:id="431899877">
                                                                  <w:marLeft w:val="0"/>
                                                                  <w:marRight w:val="0"/>
                                                                  <w:marTop w:val="0"/>
                                                                  <w:marBottom w:val="0"/>
                                                                  <w:divBdr>
                                                                    <w:top w:val="none" w:sz="0" w:space="0" w:color="auto"/>
                                                                    <w:left w:val="none" w:sz="0" w:space="0" w:color="auto"/>
                                                                    <w:bottom w:val="none" w:sz="0" w:space="0" w:color="auto"/>
                                                                    <w:right w:val="none" w:sz="0" w:space="0" w:color="auto"/>
                                                                  </w:divBdr>
                                                                  <w:divsChild>
                                                                    <w:div w:id="227810887">
                                                                      <w:marLeft w:val="0"/>
                                                                      <w:marRight w:val="0"/>
                                                                      <w:marTop w:val="0"/>
                                                                      <w:marBottom w:val="0"/>
                                                                      <w:divBdr>
                                                                        <w:top w:val="none" w:sz="0" w:space="0" w:color="auto"/>
                                                                        <w:left w:val="none" w:sz="0" w:space="0" w:color="auto"/>
                                                                        <w:bottom w:val="none" w:sz="0" w:space="0" w:color="auto"/>
                                                                        <w:right w:val="none" w:sz="0" w:space="0" w:color="auto"/>
                                                                      </w:divBdr>
                                                                      <w:divsChild>
                                                                        <w:div w:id="1699086860">
                                                                          <w:marLeft w:val="0"/>
                                                                          <w:marRight w:val="0"/>
                                                                          <w:marTop w:val="0"/>
                                                                          <w:marBottom w:val="0"/>
                                                                          <w:divBdr>
                                                                            <w:top w:val="none" w:sz="0" w:space="0" w:color="auto"/>
                                                                            <w:left w:val="none" w:sz="0" w:space="0" w:color="auto"/>
                                                                            <w:bottom w:val="none" w:sz="0" w:space="0" w:color="auto"/>
                                                                            <w:right w:val="none" w:sz="0" w:space="0" w:color="auto"/>
                                                                          </w:divBdr>
                                                                          <w:divsChild>
                                                                            <w:div w:id="18667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3330">
                                                                  <w:marLeft w:val="0"/>
                                                                  <w:marRight w:val="0"/>
                                                                  <w:marTop w:val="60"/>
                                                                  <w:marBottom w:val="0"/>
                                                                  <w:divBdr>
                                                                    <w:top w:val="none" w:sz="0" w:space="0" w:color="auto"/>
                                                                    <w:left w:val="none" w:sz="0" w:space="0" w:color="auto"/>
                                                                    <w:bottom w:val="none" w:sz="0" w:space="0" w:color="auto"/>
                                                                    <w:right w:val="none" w:sz="0" w:space="0" w:color="auto"/>
                                                                  </w:divBdr>
                                                                </w:div>
                                                                <w:div w:id="626933269">
                                                                  <w:marLeft w:val="0"/>
                                                                  <w:marRight w:val="0"/>
                                                                  <w:marTop w:val="0"/>
                                                                  <w:marBottom w:val="0"/>
                                                                  <w:divBdr>
                                                                    <w:top w:val="none" w:sz="0" w:space="0" w:color="auto"/>
                                                                    <w:left w:val="none" w:sz="0" w:space="0" w:color="auto"/>
                                                                    <w:bottom w:val="none" w:sz="0" w:space="0" w:color="auto"/>
                                                                    <w:right w:val="none" w:sz="0" w:space="0" w:color="auto"/>
                                                                  </w:divBdr>
                                                                  <w:divsChild>
                                                                    <w:div w:id="1379624324">
                                                                      <w:marLeft w:val="0"/>
                                                                      <w:marRight w:val="0"/>
                                                                      <w:marTop w:val="0"/>
                                                                      <w:marBottom w:val="0"/>
                                                                      <w:divBdr>
                                                                        <w:top w:val="none" w:sz="0" w:space="0" w:color="auto"/>
                                                                        <w:left w:val="none" w:sz="0" w:space="0" w:color="auto"/>
                                                                        <w:bottom w:val="none" w:sz="0" w:space="0" w:color="auto"/>
                                                                        <w:right w:val="none" w:sz="0" w:space="0" w:color="auto"/>
                                                                      </w:divBdr>
                                                                      <w:divsChild>
                                                                        <w:div w:id="1409418856">
                                                                          <w:marLeft w:val="0"/>
                                                                          <w:marRight w:val="0"/>
                                                                          <w:marTop w:val="0"/>
                                                                          <w:marBottom w:val="0"/>
                                                                          <w:divBdr>
                                                                            <w:top w:val="none" w:sz="0" w:space="0" w:color="auto"/>
                                                                            <w:left w:val="none" w:sz="0" w:space="0" w:color="auto"/>
                                                                            <w:bottom w:val="none" w:sz="0" w:space="0" w:color="auto"/>
                                                                            <w:right w:val="none" w:sz="0" w:space="0" w:color="auto"/>
                                                                          </w:divBdr>
                                                                          <w:divsChild>
                                                                            <w:div w:id="537356661">
                                                                              <w:marLeft w:val="0"/>
                                                                              <w:marRight w:val="0"/>
                                                                              <w:marTop w:val="0"/>
                                                                              <w:marBottom w:val="0"/>
                                                                              <w:divBdr>
                                                                                <w:top w:val="none" w:sz="0" w:space="0" w:color="auto"/>
                                                                                <w:left w:val="none" w:sz="0" w:space="0" w:color="auto"/>
                                                                                <w:bottom w:val="none" w:sz="0" w:space="0" w:color="auto"/>
                                                                                <w:right w:val="none" w:sz="0" w:space="0" w:color="auto"/>
                                                                              </w:divBdr>
                                                                              <w:divsChild>
                                                                                <w:div w:id="1885751576">
                                                                                  <w:marLeft w:val="105"/>
                                                                                  <w:marRight w:val="105"/>
                                                                                  <w:marTop w:val="90"/>
                                                                                  <w:marBottom w:val="150"/>
                                                                                  <w:divBdr>
                                                                                    <w:top w:val="none" w:sz="0" w:space="0" w:color="auto"/>
                                                                                    <w:left w:val="none" w:sz="0" w:space="0" w:color="auto"/>
                                                                                    <w:bottom w:val="none" w:sz="0" w:space="0" w:color="auto"/>
                                                                                    <w:right w:val="none" w:sz="0" w:space="0" w:color="auto"/>
                                                                                  </w:divBdr>
                                                                                </w:div>
                                                                                <w:div w:id="1301808010">
                                                                                  <w:marLeft w:val="105"/>
                                                                                  <w:marRight w:val="105"/>
                                                                                  <w:marTop w:val="90"/>
                                                                                  <w:marBottom w:val="150"/>
                                                                                  <w:divBdr>
                                                                                    <w:top w:val="none" w:sz="0" w:space="0" w:color="auto"/>
                                                                                    <w:left w:val="none" w:sz="0" w:space="0" w:color="auto"/>
                                                                                    <w:bottom w:val="none" w:sz="0" w:space="0" w:color="auto"/>
                                                                                    <w:right w:val="none" w:sz="0" w:space="0" w:color="auto"/>
                                                                                  </w:divBdr>
                                                                                </w:div>
                                                                                <w:div w:id="1304845802">
                                                                                  <w:marLeft w:val="105"/>
                                                                                  <w:marRight w:val="105"/>
                                                                                  <w:marTop w:val="90"/>
                                                                                  <w:marBottom w:val="150"/>
                                                                                  <w:divBdr>
                                                                                    <w:top w:val="none" w:sz="0" w:space="0" w:color="auto"/>
                                                                                    <w:left w:val="none" w:sz="0" w:space="0" w:color="auto"/>
                                                                                    <w:bottom w:val="none" w:sz="0" w:space="0" w:color="auto"/>
                                                                                    <w:right w:val="none" w:sz="0" w:space="0" w:color="auto"/>
                                                                                  </w:divBdr>
                                                                                </w:div>
                                                                                <w:div w:id="223179993">
                                                                                  <w:marLeft w:val="105"/>
                                                                                  <w:marRight w:val="105"/>
                                                                                  <w:marTop w:val="90"/>
                                                                                  <w:marBottom w:val="150"/>
                                                                                  <w:divBdr>
                                                                                    <w:top w:val="none" w:sz="0" w:space="0" w:color="auto"/>
                                                                                    <w:left w:val="none" w:sz="0" w:space="0" w:color="auto"/>
                                                                                    <w:bottom w:val="none" w:sz="0" w:space="0" w:color="auto"/>
                                                                                    <w:right w:val="none" w:sz="0" w:space="0" w:color="auto"/>
                                                                                  </w:divBdr>
                                                                                </w:div>
                                                                                <w:div w:id="1498644024">
                                                                                  <w:marLeft w:val="105"/>
                                                                                  <w:marRight w:val="105"/>
                                                                                  <w:marTop w:val="90"/>
                                                                                  <w:marBottom w:val="150"/>
                                                                                  <w:divBdr>
                                                                                    <w:top w:val="none" w:sz="0" w:space="0" w:color="auto"/>
                                                                                    <w:left w:val="none" w:sz="0" w:space="0" w:color="auto"/>
                                                                                    <w:bottom w:val="none" w:sz="0" w:space="0" w:color="auto"/>
                                                                                    <w:right w:val="none" w:sz="0" w:space="0" w:color="auto"/>
                                                                                  </w:divBdr>
                                                                                </w:div>
                                                                                <w:div w:id="15016955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686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238955">
          <w:marLeft w:val="0"/>
          <w:marRight w:val="0"/>
          <w:marTop w:val="0"/>
          <w:marBottom w:val="0"/>
          <w:divBdr>
            <w:top w:val="none" w:sz="0" w:space="0" w:color="auto"/>
            <w:left w:val="none" w:sz="0" w:space="0" w:color="auto"/>
            <w:bottom w:val="none" w:sz="0" w:space="0" w:color="auto"/>
            <w:right w:val="none" w:sz="0" w:space="0" w:color="auto"/>
          </w:divBdr>
          <w:divsChild>
            <w:div w:id="1629125806">
              <w:marLeft w:val="0"/>
              <w:marRight w:val="0"/>
              <w:marTop w:val="0"/>
              <w:marBottom w:val="0"/>
              <w:divBdr>
                <w:top w:val="none" w:sz="0" w:space="0" w:color="auto"/>
                <w:left w:val="none" w:sz="0" w:space="0" w:color="auto"/>
                <w:bottom w:val="none" w:sz="0" w:space="0" w:color="auto"/>
                <w:right w:val="none" w:sz="0" w:space="0" w:color="auto"/>
              </w:divBdr>
              <w:divsChild>
                <w:div w:id="14110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4675">
      <w:bodyDiv w:val="1"/>
      <w:marLeft w:val="0"/>
      <w:marRight w:val="0"/>
      <w:marTop w:val="0"/>
      <w:marBottom w:val="0"/>
      <w:divBdr>
        <w:top w:val="none" w:sz="0" w:space="0" w:color="auto"/>
        <w:left w:val="none" w:sz="0" w:space="0" w:color="auto"/>
        <w:bottom w:val="none" w:sz="0" w:space="0" w:color="auto"/>
        <w:right w:val="none" w:sz="0" w:space="0" w:color="auto"/>
      </w:divBdr>
    </w:div>
    <w:div w:id="19929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7</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cp:lastPrinted>2025-11-19T00:36:00Z</cp:lastPrinted>
  <dcterms:created xsi:type="dcterms:W3CDTF">2024-12-03T04:13:00Z</dcterms:created>
  <dcterms:modified xsi:type="dcterms:W3CDTF">2025-12-25T06:57:00Z</dcterms:modified>
</cp:coreProperties>
</file>